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AB852">
      <w:pPr>
        <w:pStyle w:val="31"/>
        <w:jc w:val="center"/>
        <w:rPr>
          <w:rFonts w:hint="eastAsia" w:eastAsia="黑体"/>
          <w:lang w:val="en-US" w:eastAsia="zh-CN"/>
        </w:rPr>
      </w:pPr>
      <w:bookmarkStart w:id="0" w:name="_GoBack"/>
      <w:r>
        <w:rPr>
          <w:rFonts w:hint="eastAsia" w:ascii="黑体" w:hAnsi="黑体" w:eastAsia="黑体" w:cs="黑体"/>
        </w:rPr>
        <w:t>贵州民族大学</w:t>
      </w:r>
      <w:r>
        <w:rPr>
          <w:rFonts w:hint="eastAsia" w:ascii="黑体" w:hAnsi="黑体" w:eastAsia="黑体" w:cs="黑体"/>
          <w:lang w:val="en-US" w:eastAsia="zh-CN"/>
        </w:rPr>
        <w:t>部分</w:t>
      </w:r>
      <w:r>
        <w:rPr>
          <w:rFonts w:hint="eastAsia" w:ascii="黑体" w:hAnsi="黑体" w:eastAsia="黑体" w:cs="黑体"/>
        </w:rPr>
        <w:t>授权专利</w:t>
      </w:r>
      <w:r>
        <w:rPr>
          <w:rFonts w:hint="eastAsia" w:ascii="黑体" w:hAnsi="黑体" w:eastAsia="黑体" w:cs="黑体"/>
          <w:lang w:val="en-US" w:eastAsia="zh-CN"/>
        </w:rPr>
        <w:t>公布</w:t>
      </w:r>
    </w:p>
    <w:bookmarkEnd w:id="0"/>
    <w:p w14:paraId="58A5157B">
      <w:pPr>
        <w:rPr>
          <w:rFonts w:hint="default" w:eastAsia="宋体"/>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117"/>
        <w:gridCol w:w="1033"/>
        <w:gridCol w:w="2728"/>
        <w:gridCol w:w="1306"/>
      </w:tblGrid>
      <w:tr w14:paraId="2EAF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67F6307E">
            <w:pPr>
              <w:spacing w:after="0" w:line="240" w:lineRule="auto"/>
              <w:jc w:val="center"/>
              <w:rPr>
                <w:sz w:val="18"/>
                <w:szCs w:val="18"/>
              </w:rPr>
            </w:pPr>
            <w:r>
              <w:rPr>
                <w:b/>
                <w:sz w:val="18"/>
                <w:szCs w:val="18"/>
              </w:rPr>
              <w:t>序号</w:t>
            </w:r>
          </w:p>
        </w:tc>
        <w:tc>
          <w:tcPr>
            <w:tcW w:w="3117" w:type="dxa"/>
            <w:vAlign w:val="center"/>
          </w:tcPr>
          <w:p w14:paraId="2F221563">
            <w:pPr>
              <w:spacing w:after="0" w:line="240" w:lineRule="auto"/>
              <w:jc w:val="center"/>
              <w:rPr>
                <w:sz w:val="18"/>
                <w:szCs w:val="18"/>
              </w:rPr>
            </w:pPr>
            <w:r>
              <w:rPr>
                <w:b/>
                <w:sz w:val="18"/>
                <w:szCs w:val="18"/>
              </w:rPr>
              <w:t>专利名称</w:t>
            </w:r>
          </w:p>
        </w:tc>
        <w:tc>
          <w:tcPr>
            <w:tcW w:w="1033" w:type="dxa"/>
            <w:vAlign w:val="center"/>
          </w:tcPr>
          <w:p w14:paraId="17447827">
            <w:pPr>
              <w:spacing w:after="0" w:line="240" w:lineRule="auto"/>
              <w:jc w:val="center"/>
              <w:rPr>
                <w:sz w:val="18"/>
                <w:szCs w:val="18"/>
              </w:rPr>
            </w:pPr>
            <w:r>
              <w:rPr>
                <w:b/>
                <w:sz w:val="18"/>
                <w:szCs w:val="18"/>
              </w:rPr>
              <w:t>专利类型</w:t>
            </w:r>
          </w:p>
        </w:tc>
        <w:tc>
          <w:tcPr>
            <w:tcW w:w="2728" w:type="dxa"/>
            <w:vAlign w:val="center"/>
          </w:tcPr>
          <w:p w14:paraId="3C72DBCA">
            <w:pPr>
              <w:spacing w:after="0" w:line="240" w:lineRule="auto"/>
              <w:jc w:val="center"/>
              <w:rPr>
                <w:sz w:val="18"/>
                <w:szCs w:val="18"/>
              </w:rPr>
            </w:pPr>
            <w:r>
              <w:rPr>
                <w:b/>
                <w:sz w:val="18"/>
                <w:szCs w:val="18"/>
              </w:rPr>
              <w:t>发明人</w:t>
            </w:r>
          </w:p>
        </w:tc>
        <w:tc>
          <w:tcPr>
            <w:tcW w:w="1306" w:type="dxa"/>
            <w:vAlign w:val="center"/>
          </w:tcPr>
          <w:p w14:paraId="59DC6D38">
            <w:pPr>
              <w:spacing w:after="0" w:line="240" w:lineRule="auto"/>
              <w:jc w:val="center"/>
              <w:rPr>
                <w:sz w:val="18"/>
                <w:szCs w:val="18"/>
              </w:rPr>
            </w:pPr>
            <w:r>
              <w:rPr>
                <w:b/>
                <w:sz w:val="18"/>
                <w:szCs w:val="18"/>
              </w:rPr>
              <w:t>申请人</w:t>
            </w:r>
          </w:p>
        </w:tc>
      </w:tr>
      <w:tr w14:paraId="2311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4E62DDC2">
            <w:pPr>
              <w:spacing w:after="0" w:line="240" w:lineRule="auto"/>
              <w:jc w:val="center"/>
              <w:rPr>
                <w:rFonts w:hint="eastAsia"/>
                <w:sz w:val="18"/>
                <w:szCs w:val="18"/>
                <w:lang w:val="en-US" w:eastAsia="zh-CN"/>
              </w:rPr>
            </w:pPr>
            <w:r>
              <w:rPr>
                <w:rFonts w:hint="eastAsia"/>
                <w:sz w:val="18"/>
                <w:szCs w:val="18"/>
                <w:lang w:val="en-US" w:eastAsia="zh-CN"/>
              </w:rPr>
              <w:t>1</w:t>
            </w:r>
          </w:p>
        </w:tc>
        <w:tc>
          <w:tcPr>
            <w:tcW w:w="3117" w:type="dxa"/>
            <w:vAlign w:val="center"/>
          </w:tcPr>
          <w:p w14:paraId="743C2DA6">
            <w:pPr>
              <w:spacing w:after="0" w:line="240" w:lineRule="auto"/>
              <w:jc w:val="center"/>
              <w:rPr>
                <w:sz w:val="18"/>
                <w:szCs w:val="18"/>
              </w:rPr>
            </w:pPr>
            <w:r>
              <w:rPr>
                <w:sz w:val="18"/>
                <w:szCs w:val="18"/>
              </w:rPr>
              <w:t>一种柔性全透明非晶氧化物薄膜晶体管及其制备方法</w:t>
            </w:r>
          </w:p>
        </w:tc>
        <w:tc>
          <w:tcPr>
            <w:tcW w:w="1033" w:type="dxa"/>
            <w:vAlign w:val="center"/>
          </w:tcPr>
          <w:p w14:paraId="0F674CD5">
            <w:pPr>
              <w:spacing w:after="0" w:line="240" w:lineRule="auto"/>
              <w:jc w:val="center"/>
              <w:rPr>
                <w:sz w:val="18"/>
                <w:szCs w:val="18"/>
              </w:rPr>
            </w:pPr>
            <w:r>
              <w:rPr>
                <w:sz w:val="18"/>
                <w:szCs w:val="18"/>
              </w:rPr>
              <w:t>发明</w:t>
            </w:r>
          </w:p>
        </w:tc>
        <w:tc>
          <w:tcPr>
            <w:tcW w:w="2728" w:type="dxa"/>
            <w:vAlign w:val="center"/>
          </w:tcPr>
          <w:p w14:paraId="42D45D46">
            <w:pPr>
              <w:spacing w:after="0" w:line="240" w:lineRule="auto"/>
              <w:jc w:val="center"/>
              <w:rPr>
                <w:sz w:val="18"/>
                <w:szCs w:val="18"/>
              </w:rPr>
            </w:pPr>
            <w:r>
              <w:rPr>
                <w:sz w:val="18"/>
                <w:szCs w:val="18"/>
              </w:rPr>
              <w:t>岳兰、孟繁新、任达森</w:t>
            </w:r>
          </w:p>
        </w:tc>
        <w:tc>
          <w:tcPr>
            <w:tcW w:w="1306" w:type="dxa"/>
            <w:vAlign w:val="center"/>
          </w:tcPr>
          <w:p w14:paraId="1DAA6A26">
            <w:pPr>
              <w:spacing w:after="0" w:line="240" w:lineRule="auto"/>
              <w:jc w:val="center"/>
              <w:rPr>
                <w:sz w:val="18"/>
                <w:szCs w:val="18"/>
              </w:rPr>
            </w:pPr>
            <w:r>
              <w:rPr>
                <w:sz w:val="18"/>
                <w:szCs w:val="18"/>
              </w:rPr>
              <w:t>贵州民族大学</w:t>
            </w:r>
          </w:p>
        </w:tc>
      </w:tr>
      <w:tr w14:paraId="733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B712519">
            <w:pPr>
              <w:spacing w:after="0" w:line="240" w:lineRule="auto"/>
              <w:jc w:val="center"/>
              <w:rPr>
                <w:rFonts w:hint="eastAsia"/>
                <w:sz w:val="18"/>
                <w:szCs w:val="18"/>
                <w:lang w:eastAsia="zh-CN"/>
              </w:rPr>
            </w:pPr>
            <w:r>
              <w:rPr>
                <w:rFonts w:hint="eastAsia"/>
                <w:sz w:val="18"/>
                <w:szCs w:val="18"/>
                <w:lang w:val="en-US" w:eastAsia="zh-CN"/>
              </w:rPr>
              <w:t>2</w:t>
            </w:r>
          </w:p>
        </w:tc>
        <w:tc>
          <w:tcPr>
            <w:tcW w:w="3117" w:type="dxa"/>
            <w:vAlign w:val="center"/>
          </w:tcPr>
          <w:p w14:paraId="1D9429F5">
            <w:pPr>
              <w:spacing w:after="0" w:line="240" w:lineRule="auto"/>
              <w:jc w:val="center"/>
              <w:rPr>
                <w:sz w:val="18"/>
                <w:szCs w:val="18"/>
              </w:rPr>
            </w:pPr>
            <w:r>
              <w:rPr>
                <w:sz w:val="18"/>
                <w:szCs w:val="18"/>
              </w:rPr>
              <w:t>一种适用于N80钢与不锈钢电偶的复配缓蚀剂及其制备方法</w:t>
            </w:r>
          </w:p>
        </w:tc>
        <w:tc>
          <w:tcPr>
            <w:tcW w:w="1033" w:type="dxa"/>
            <w:vAlign w:val="center"/>
          </w:tcPr>
          <w:p w14:paraId="7D59B350">
            <w:pPr>
              <w:spacing w:after="0" w:line="240" w:lineRule="auto"/>
              <w:jc w:val="center"/>
              <w:rPr>
                <w:sz w:val="18"/>
                <w:szCs w:val="18"/>
              </w:rPr>
            </w:pPr>
            <w:r>
              <w:rPr>
                <w:sz w:val="18"/>
                <w:szCs w:val="18"/>
              </w:rPr>
              <w:t>发明</w:t>
            </w:r>
          </w:p>
        </w:tc>
        <w:tc>
          <w:tcPr>
            <w:tcW w:w="2728" w:type="dxa"/>
            <w:vAlign w:val="center"/>
          </w:tcPr>
          <w:p w14:paraId="3919BA6C">
            <w:pPr>
              <w:spacing w:after="0" w:line="240" w:lineRule="auto"/>
              <w:jc w:val="center"/>
              <w:rPr>
                <w:sz w:val="18"/>
                <w:szCs w:val="18"/>
              </w:rPr>
            </w:pPr>
            <w:r>
              <w:rPr>
                <w:sz w:val="18"/>
                <w:szCs w:val="18"/>
              </w:rPr>
              <w:t>杨洋、任达森、陈宇</w:t>
            </w:r>
          </w:p>
        </w:tc>
        <w:tc>
          <w:tcPr>
            <w:tcW w:w="1306" w:type="dxa"/>
            <w:vAlign w:val="center"/>
          </w:tcPr>
          <w:p w14:paraId="6A613F98">
            <w:pPr>
              <w:spacing w:after="0" w:line="240" w:lineRule="auto"/>
              <w:jc w:val="center"/>
              <w:rPr>
                <w:sz w:val="18"/>
                <w:szCs w:val="18"/>
              </w:rPr>
            </w:pPr>
            <w:r>
              <w:rPr>
                <w:sz w:val="18"/>
                <w:szCs w:val="18"/>
              </w:rPr>
              <w:t>贵州民族大学</w:t>
            </w:r>
          </w:p>
        </w:tc>
      </w:tr>
      <w:tr w14:paraId="367F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3E068EB6">
            <w:pPr>
              <w:spacing w:after="0" w:line="240" w:lineRule="auto"/>
              <w:jc w:val="center"/>
              <w:rPr>
                <w:sz w:val="18"/>
                <w:szCs w:val="18"/>
              </w:rPr>
            </w:pPr>
            <w:r>
              <w:rPr>
                <w:rFonts w:hint="eastAsia"/>
                <w:sz w:val="18"/>
                <w:szCs w:val="18"/>
                <w:lang w:val="en-US" w:eastAsia="zh-CN"/>
              </w:rPr>
              <w:t>3</w:t>
            </w:r>
          </w:p>
        </w:tc>
        <w:tc>
          <w:tcPr>
            <w:tcW w:w="3117" w:type="dxa"/>
            <w:vAlign w:val="center"/>
          </w:tcPr>
          <w:p w14:paraId="5CBAB8DE">
            <w:pPr>
              <w:spacing w:after="0" w:line="240" w:lineRule="auto"/>
              <w:jc w:val="center"/>
              <w:rPr>
                <w:sz w:val="18"/>
                <w:szCs w:val="18"/>
              </w:rPr>
            </w:pPr>
            <w:r>
              <w:rPr>
                <w:sz w:val="18"/>
                <w:szCs w:val="18"/>
              </w:rPr>
              <w:t>一种基于LED灯珠阵列的光治疗仪</w:t>
            </w:r>
          </w:p>
        </w:tc>
        <w:tc>
          <w:tcPr>
            <w:tcW w:w="1033" w:type="dxa"/>
            <w:vAlign w:val="center"/>
          </w:tcPr>
          <w:p w14:paraId="53442493">
            <w:pPr>
              <w:spacing w:after="0" w:line="240" w:lineRule="auto"/>
              <w:jc w:val="center"/>
              <w:rPr>
                <w:sz w:val="18"/>
                <w:szCs w:val="18"/>
              </w:rPr>
            </w:pPr>
            <w:r>
              <w:rPr>
                <w:sz w:val="18"/>
                <w:szCs w:val="18"/>
              </w:rPr>
              <w:t>发明</w:t>
            </w:r>
          </w:p>
        </w:tc>
        <w:tc>
          <w:tcPr>
            <w:tcW w:w="2728" w:type="dxa"/>
            <w:vAlign w:val="center"/>
          </w:tcPr>
          <w:p w14:paraId="64819563">
            <w:pPr>
              <w:spacing w:after="0" w:line="240" w:lineRule="auto"/>
              <w:jc w:val="center"/>
              <w:rPr>
                <w:sz w:val="18"/>
                <w:szCs w:val="18"/>
              </w:rPr>
            </w:pPr>
            <w:r>
              <w:rPr>
                <w:sz w:val="18"/>
                <w:szCs w:val="18"/>
              </w:rPr>
              <w:t>刘江涛</w:t>
            </w:r>
          </w:p>
        </w:tc>
        <w:tc>
          <w:tcPr>
            <w:tcW w:w="1306" w:type="dxa"/>
            <w:vAlign w:val="center"/>
          </w:tcPr>
          <w:p w14:paraId="40E26DF4">
            <w:pPr>
              <w:spacing w:after="0" w:line="240" w:lineRule="auto"/>
              <w:jc w:val="center"/>
              <w:rPr>
                <w:sz w:val="18"/>
                <w:szCs w:val="18"/>
              </w:rPr>
            </w:pPr>
            <w:r>
              <w:rPr>
                <w:sz w:val="18"/>
                <w:szCs w:val="18"/>
              </w:rPr>
              <w:t>贵州民族大学</w:t>
            </w:r>
          </w:p>
        </w:tc>
      </w:tr>
      <w:tr w14:paraId="0028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AEBA2AF">
            <w:pPr>
              <w:spacing w:after="0" w:line="240" w:lineRule="auto"/>
              <w:jc w:val="center"/>
              <w:rPr>
                <w:sz w:val="18"/>
                <w:szCs w:val="18"/>
              </w:rPr>
            </w:pPr>
            <w:r>
              <w:rPr>
                <w:rFonts w:hint="eastAsia"/>
                <w:sz w:val="18"/>
                <w:szCs w:val="18"/>
                <w:lang w:val="en-US" w:eastAsia="zh-CN"/>
              </w:rPr>
              <w:t>4</w:t>
            </w:r>
          </w:p>
        </w:tc>
        <w:tc>
          <w:tcPr>
            <w:tcW w:w="3117" w:type="dxa"/>
            <w:vAlign w:val="center"/>
          </w:tcPr>
          <w:p w14:paraId="06C2B539">
            <w:pPr>
              <w:spacing w:after="0" w:line="240" w:lineRule="auto"/>
              <w:jc w:val="center"/>
              <w:rPr>
                <w:sz w:val="18"/>
                <w:szCs w:val="18"/>
              </w:rPr>
            </w:pPr>
            <w:r>
              <w:rPr>
                <w:sz w:val="18"/>
                <w:szCs w:val="18"/>
              </w:rPr>
              <w:t>一种光电探测器</w:t>
            </w:r>
          </w:p>
        </w:tc>
        <w:tc>
          <w:tcPr>
            <w:tcW w:w="1033" w:type="dxa"/>
            <w:vAlign w:val="center"/>
          </w:tcPr>
          <w:p w14:paraId="770FE450">
            <w:pPr>
              <w:spacing w:after="0" w:line="240" w:lineRule="auto"/>
              <w:jc w:val="center"/>
              <w:rPr>
                <w:sz w:val="18"/>
                <w:szCs w:val="18"/>
              </w:rPr>
            </w:pPr>
            <w:r>
              <w:rPr>
                <w:sz w:val="18"/>
                <w:szCs w:val="18"/>
              </w:rPr>
              <w:t>发明</w:t>
            </w:r>
          </w:p>
        </w:tc>
        <w:tc>
          <w:tcPr>
            <w:tcW w:w="2728" w:type="dxa"/>
            <w:vAlign w:val="center"/>
          </w:tcPr>
          <w:p w14:paraId="6FCBA850">
            <w:pPr>
              <w:spacing w:after="0" w:line="240" w:lineRule="auto"/>
              <w:jc w:val="center"/>
              <w:rPr>
                <w:sz w:val="18"/>
                <w:szCs w:val="18"/>
              </w:rPr>
            </w:pPr>
            <w:r>
              <w:rPr>
                <w:sz w:val="18"/>
                <w:szCs w:val="18"/>
              </w:rPr>
              <w:t>刘江涛</w:t>
            </w:r>
          </w:p>
        </w:tc>
        <w:tc>
          <w:tcPr>
            <w:tcW w:w="1306" w:type="dxa"/>
            <w:vAlign w:val="center"/>
          </w:tcPr>
          <w:p w14:paraId="31B58C71">
            <w:pPr>
              <w:spacing w:after="0" w:line="240" w:lineRule="auto"/>
              <w:jc w:val="center"/>
              <w:rPr>
                <w:sz w:val="18"/>
                <w:szCs w:val="18"/>
              </w:rPr>
            </w:pPr>
            <w:r>
              <w:rPr>
                <w:sz w:val="18"/>
                <w:szCs w:val="18"/>
              </w:rPr>
              <w:t>贵州民族大学</w:t>
            </w:r>
          </w:p>
        </w:tc>
      </w:tr>
      <w:tr w14:paraId="1E3F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42C10DD1">
            <w:pPr>
              <w:spacing w:after="0" w:line="240" w:lineRule="auto"/>
              <w:jc w:val="center"/>
              <w:rPr>
                <w:sz w:val="18"/>
                <w:szCs w:val="18"/>
              </w:rPr>
            </w:pPr>
            <w:r>
              <w:rPr>
                <w:rFonts w:hint="eastAsia"/>
                <w:sz w:val="18"/>
                <w:szCs w:val="18"/>
                <w:lang w:val="en-US" w:eastAsia="zh-CN"/>
              </w:rPr>
              <w:t>5</w:t>
            </w:r>
          </w:p>
        </w:tc>
        <w:tc>
          <w:tcPr>
            <w:tcW w:w="3117" w:type="dxa"/>
            <w:vAlign w:val="center"/>
          </w:tcPr>
          <w:p w14:paraId="1331081A">
            <w:pPr>
              <w:spacing w:after="0" w:line="240" w:lineRule="auto"/>
              <w:jc w:val="center"/>
              <w:rPr>
                <w:sz w:val="18"/>
                <w:szCs w:val="18"/>
              </w:rPr>
            </w:pPr>
            <w:r>
              <w:rPr>
                <w:sz w:val="18"/>
                <w:szCs w:val="18"/>
              </w:rPr>
              <w:t>一种场效应管</w:t>
            </w:r>
          </w:p>
        </w:tc>
        <w:tc>
          <w:tcPr>
            <w:tcW w:w="1033" w:type="dxa"/>
            <w:vAlign w:val="center"/>
          </w:tcPr>
          <w:p w14:paraId="2D986661">
            <w:pPr>
              <w:spacing w:after="0" w:line="240" w:lineRule="auto"/>
              <w:jc w:val="center"/>
              <w:rPr>
                <w:sz w:val="18"/>
                <w:szCs w:val="18"/>
              </w:rPr>
            </w:pPr>
            <w:r>
              <w:rPr>
                <w:sz w:val="18"/>
                <w:szCs w:val="18"/>
              </w:rPr>
              <w:t>发明</w:t>
            </w:r>
          </w:p>
        </w:tc>
        <w:tc>
          <w:tcPr>
            <w:tcW w:w="2728" w:type="dxa"/>
            <w:vAlign w:val="center"/>
          </w:tcPr>
          <w:p w14:paraId="5F6D3E45">
            <w:pPr>
              <w:spacing w:after="0" w:line="240" w:lineRule="auto"/>
              <w:jc w:val="center"/>
              <w:rPr>
                <w:sz w:val="18"/>
                <w:szCs w:val="18"/>
              </w:rPr>
            </w:pPr>
            <w:r>
              <w:rPr>
                <w:sz w:val="18"/>
                <w:szCs w:val="18"/>
              </w:rPr>
              <w:t>刘江涛</w:t>
            </w:r>
          </w:p>
        </w:tc>
        <w:tc>
          <w:tcPr>
            <w:tcW w:w="1306" w:type="dxa"/>
            <w:vAlign w:val="center"/>
          </w:tcPr>
          <w:p w14:paraId="07618015">
            <w:pPr>
              <w:spacing w:after="0" w:line="240" w:lineRule="auto"/>
              <w:jc w:val="center"/>
              <w:rPr>
                <w:sz w:val="18"/>
                <w:szCs w:val="18"/>
              </w:rPr>
            </w:pPr>
            <w:r>
              <w:rPr>
                <w:sz w:val="18"/>
                <w:szCs w:val="18"/>
              </w:rPr>
              <w:t>贵州民族大学</w:t>
            </w:r>
          </w:p>
        </w:tc>
      </w:tr>
      <w:tr w14:paraId="6B61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84AC72F">
            <w:pPr>
              <w:spacing w:after="0" w:line="240" w:lineRule="auto"/>
              <w:jc w:val="center"/>
              <w:rPr>
                <w:sz w:val="18"/>
                <w:szCs w:val="18"/>
              </w:rPr>
            </w:pPr>
            <w:r>
              <w:rPr>
                <w:rFonts w:hint="eastAsia"/>
                <w:sz w:val="18"/>
                <w:szCs w:val="18"/>
                <w:lang w:val="en-US" w:eastAsia="zh-CN"/>
              </w:rPr>
              <w:t>6</w:t>
            </w:r>
          </w:p>
        </w:tc>
        <w:tc>
          <w:tcPr>
            <w:tcW w:w="3117" w:type="dxa"/>
            <w:vAlign w:val="center"/>
          </w:tcPr>
          <w:p w14:paraId="496CCC8F">
            <w:pPr>
              <w:spacing w:after="0" w:line="240" w:lineRule="auto"/>
              <w:jc w:val="center"/>
              <w:rPr>
                <w:sz w:val="18"/>
                <w:szCs w:val="18"/>
              </w:rPr>
            </w:pPr>
            <w:r>
              <w:rPr>
                <w:sz w:val="18"/>
                <w:szCs w:val="18"/>
              </w:rPr>
              <w:t>一种循环式小球藻增殖分离机</w:t>
            </w:r>
          </w:p>
        </w:tc>
        <w:tc>
          <w:tcPr>
            <w:tcW w:w="1033" w:type="dxa"/>
            <w:vAlign w:val="center"/>
          </w:tcPr>
          <w:p w14:paraId="204AF128">
            <w:pPr>
              <w:spacing w:after="0" w:line="240" w:lineRule="auto"/>
              <w:jc w:val="center"/>
              <w:rPr>
                <w:sz w:val="18"/>
                <w:szCs w:val="18"/>
              </w:rPr>
            </w:pPr>
            <w:r>
              <w:rPr>
                <w:sz w:val="18"/>
                <w:szCs w:val="18"/>
              </w:rPr>
              <w:t>发明</w:t>
            </w:r>
          </w:p>
        </w:tc>
        <w:tc>
          <w:tcPr>
            <w:tcW w:w="2728" w:type="dxa"/>
            <w:vAlign w:val="center"/>
          </w:tcPr>
          <w:p w14:paraId="144FD654">
            <w:pPr>
              <w:spacing w:after="0" w:line="240" w:lineRule="auto"/>
              <w:jc w:val="center"/>
              <w:rPr>
                <w:sz w:val="18"/>
                <w:szCs w:val="18"/>
              </w:rPr>
            </w:pPr>
            <w:r>
              <w:rPr>
                <w:sz w:val="18"/>
                <w:szCs w:val="18"/>
              </w:rPr>
              <w:t>王铭、李涛、许瑾、王志康、郭云、曾广能、朱四喜</w:t>
            </w:r>
          </w:p>
        </w:tc>
        <w:tc>
          <w:tcPr>
            <w:tcW w:w="1306" w:type="dxa"/>
            <w:vAlign w:val="center"/>
          </w:tcPr>
          <w:p w14:paraId="3639A2F0">
            <w:pPr>
              <w:spacing w:after="0" w:line="240" w:lineRule="auto"/>
              <w:jc w:val="center"/>
              <w:rPr>
                <w:sz w:val="18"/>
                <w:szCs w:val="18"/>
              </w:rPr>
            </w:pPr>
            <w:r>
              <w:rPr>
                <w:sz w:val="18"/>
                <w:szCs w:val="18"/>
              </w:rPr>
              <w:t>贵州民族大学</w:t>
            </w:r>
          </w:p>
        </w:tc>
      </w:tr>
      <w:tr w14:paraId="7BF0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3E83B7D">
            <w:pPr>
              <w:spacing w:after="0" w:line="240" w:lineRule="auto"/>
              <w:jc w:val="center"/>
              <w:rPr>
                <w:sz w:val="18"/>
                <w:szCs w:val="18"/>
              </w:rPr>
            </w:pPr>
            <w:r>
              <w:rPr>
                <w:rFonts w:hint="eastAsia"/>
                <w:sz w:val="18"/>
                <w:szCs w:val="18"/>
                <w:lang w:val="en-US" w:eastAsia="zh-CN"/>
              </w:rPr>
              <w:t>7</w:t>
            </w:r>
          </w:p>
        </w:tc>
        <w:tc>
          <w:tcPr>
            <w:tcW w:w="3117" w:type="dxa"/>
            <w:vAlign w:val="center"/>
          </w:tcPr>
          <w:p w14:paraId="2FD3C528">
            <w:pPr>
              <w:spacing w:after="0" w:line="240" w:lineRule="auto"/>
              <w:jc w:val="center"/>
              <w:rPr>
                <w:sz w:val="18"/>
                <w:szCs w:val="18"/>
              </w:rPr>
            </w:pPr>
            <w:r>
              <w:rPr>
                <w:sz w:val="18"/>
                <w:szCs w:val="18"/>
              </w:rPr>
              <w:t>一种以锌锡铝钾氧化物为沟道层的薄膜晶体管及其制备方法</w:t>
            </w:r>
          </w:p>
        </w:tc>
        <w:tc>
          <w:tcPr>
            <w:tcW w:w="1033" w:type="dxa"/>
            <w:vAlign w:val="center"/>
          </w:tcPr>
          <w:p w14:paraId="5079DFEE">
            <w:pPr>
              <w:spacing w:after="0" w:line="240" w:lineRule="auto"/>
              <w:jc w:val="center"/>
              <w:rPr>
                <w:sz w:val="18"/>
                <w:szCs w:val="18"/>
              </w:rPr>
            </w:pPr>
            <w:r>
              <w:rPr>
                <w:sz w:val="18"/>
                <w:szCs w:val="18"/>
              </w:rPr>
              <w:t>发明</w:t>
            </w:r>
          </w:p>
        </w:tc>
        <w:tc>
          <w:tcPr>
            <w:tcW w:w="2728" w:type="dxa"/>
            <w:vAlign w:val="center"/>
          </w:tcPr>
          <w:p w14:paraId="1E68ADEB">
            <w:pPr>
              <w:spacing w:after="0" w:line="240" w:lineRule="auto"/>
              <w:jc w:val="center"/>
              <w:rPr>
                <w:sz w:val="18"/>
                <w:szCs w:val="18"/>
              </w:rPr>
            </w:pPr>
            <w:r>
              <w:rPr>
                <w:sz w:val="18"/>
                <w:szCs w:val="18"/>
              </w:rPr>
              <w:t>岳兰、孟繁新、任达森</w:t>
            </w:r>
          </w:p>
        </w:tc>
        <w:tc>
          <w:tcPr>
            <w:tcW w:w="1306" w:type="dxa"/>
            <w:vAlign w:val="center"/>
          </w:tcPr>
          <w:p w14:paraId="2F9824AC">
            <w:pPr>
              <w:spacing w:after="0" w:line="240" w:lineRule="auto"/>
              <w:jc w:val="center"/>
              <w:rPr>
                <w:sz w:val="18"/>
                <w:szCs w:val="18"/>
              </w:rPr>
            </w:pPr>
            <w:r>
              <w:rPr>
                <w:sz w:val="18"/>
                <w:szCs w:val="18"/>
              </w:rPr>
              <w:t>贵州民族大学</w:t>
            </w:r>
          </w:p>
        </w:tc>
      </w:tr>
      <w:tr w14:paraId="0FD5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6477A001">
            <w:pPr>
              <w:spacing w:after="0" w:line="240" w:lineRule="auto"/>
              <w:jc w:val="center"/>
              <w:rPr>
                <w:sz w:val="18"/>
                <w:szCs w:val="18"/>
              </w:rPr>
            </w:pPr>
            <w:r>
              <w:rPr>
                <w:rFonts w:hint="eastAsia"/>
                <w:sz w:val="18"/>
                <w:szCs w:val="18"/>
                <w:lang w:val="en-US" w:eastAsia="zh-CN"/>
              </w:rPr>
              <w:t>8</w:t>
            </w:r>
          </w:p>
        </w:tc>
        <w:tc>
          <w:tcPr>
            <w:tcW w:w="3117" w:type="dxa"/>
            <w:vAlign w:val="center"/>
          </w:tcPr>
          <w:p w14:paraId="2B2D8084">
            <w:pPr>
              <w:spacing w:after="0" w:line="240" w:lineRule="auto"/>
              <w:jc w:val="center"/>
              <w:rPr>
                <w:sz w:val="18"/>
                <w:szCs w:val="18"/>
              </w:rPr>
            </w:pPr>
            <w:r>
              <w:rPr>
                <w:sz w:val="18"/>
                <w:szCs w:val="18"/>
              </w:rPr>
              <w:t>一种可旋转双层自行车停放装置</w:t>
            </w:r>
          </w:p>
        </w:tc>
        <w:tc>
          <w:tcPr>
            <w:tcW w:w="1033" w:type="dxa"/>
            <w:vAlign w:val="center"/>
          </w:tcPr>
          <w:p w14:paraId="00C0D0D8">
            <w:pPr>
              <w:spacing w:after="0" w:line="240" w:lineRule="auto"/>
              <w:jc w:val="center"/>
              <w:rPr>
                <w:sz w:val="18"/>
                <w:szCs w:val="18"/>
              </w:rPr>
            </w:pPr>
            <w:r>
              <w:rPr>
                <w:sz w:val="18"/>
                <w:szCs w:val="18"/>
              </w:rPr>
              <w:t>发明</w:t>
            </w:r>
          </w:p>
        </w:tc>
        <w:tc>
          <w:tcPr>
            <w:tcW w:w="2728" w:type="dxa"/>
            <w:vAlign w:val="center"/>
          </w:tcPr>
          <w:p w14:paraId="1DE28582">
            <w:pPr>
              <w:spacing w:after="0" w:line="240" w:lineRule="auto"/>
              <w:jc w:val="center"/>
              <w:rPr>
                <w:sz w:val="18"/>
                <w:szCs w:val="18"/>
              </w:rPr>
            </w:pPr>
            <w:r>
              <w:rPr>
                <w:sz w:val="18"/>
                <w:szCs w:val="18"/>
              </w:rPr>
              <w:t>姚冰、梁毅、黄成泉、杨吟野、吕林、田双、蔡亚庆</w:t>
            </w:r>
          </w:p>
        </w:tc>
        <w:tc>
          <w:tcPr>
            <w:tcW w:w="1306" w:type="dxa"/>
            <w:vAlign w:val="center"/>
          </w:tcPr>
          <w:p w14:paraId="19587C8D">
            <w:pPr>
              <w:spacing w:after="0" w:line="240" w:lineRule="auto"/>
              <w:jc w:val="center"/>
              <w:rPr>
                <w:sz w:val="18"/>
                <w:szCs w:val="18"/>
              </w:rPr>
            </w:pPr>
            <w:r>
              <w:rPr>
                <w:sz w:val="18"/>
                <w:szCs w:val="18"/>
              </w:rPr>
              <w:t>贵州民族大学</w:t>
            </w:r>
          </w:p>
        </w:tc>
      </w:tr>
      <w:tr w14:paraId="2804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1A10341">
            <w:pPr>
              <w:spacing w:after="0" w:line="240" w:lineRule="auto"/>
              <w:jc w:val="center"/>
              <w:rPr>
                <w:sz w:val="18"/>
                <w:szCs w:val="18"/>
              </w:rPr>
            </w:pPr>
            <w:r>
              <w:rPr>
                <w:rFonts w:hint="eastAsia"/>
                <w:sz w:val="18"/>
                <w:szCs w:val="18"/>
                <w:lang w:val="en-US" w:eastAsia="zh-CN"/>
              </w:rPr>
              <w:t>9</w:t>
            </w:r>
          </w:p>
        </w:tc>
        <w:tc>
          <w:tcPr>
            <w:tcW w:w="3117" w:type="dxa"/>
            <w:vAlign w:val="center"/>
          </w:tcPr>
          <w:p w14:paraId="6123B3A6">
            <w:pPr>
              <w:spacing w:after="0" w:line="240" w:lineRule="auto"/>
              <w:jc w:val="center"/>
              <w:rPr>
                <w:sz w:val="18"/>
                <w:szCs w:val="18"/>
              </w:rPr>
            </w:pPr>
            <w:r>
              <w:rPr>
                <w:sz w:val="18"/>
                <w:szCs w:val="18"/>
              </w:rPr>
              <w:t>石墨烯超窄带电光调制器</w:t>
            </w:r>
          </w:p>
        </w:tc>
        <w:tc>
          <w:tcPr>
            <w:tcW w:w="1033" w:type="dxa"/>
            <w:vAlign w:val="center"/>
          </w:tcPr>
          <w:p w14:paraId="189E9841">
            <w:pPr>
              <w:spacing w:after="0" w:line="240" w:lineRule="auto"/>
              <w:jc w:val="center"/>
              <w:rPr>
                <w:sz w:val="18"/>
                <w:szCs w:val="18"/>
              </w:rPr>
            </w:pPr>
            <w:r>
              <w:rPr>
                <w:sz w:val="18"/>
                <w:szCs w:val="18"/>
              </w:rPr>
              <w:t>发明</w:t>
            </w:r>
          </w:p>
        </w:tc>
        <w:tc>
          <w:tcPr>
            <w:tcW w:w="2728" w:type="dxa"/>
            <w:vAlign w:val="center"/>
          </w:tcPr>
          <w:p w14:paraId="6CE29A6A">
            <w:pPr>
              <w:spacing w:after="0" w:line="240" w:lineRule="auto"/>
              <w:jc w:val="center"/>
              <w:rPr>
                <w:sz w:val="18"/>
                <w:szCs w:val="18"/>
              </w:rPr>
            </w:pPr>
            <w:r>
              <w:rPr>
                <w:sz w:val="18"/>
                <w:szCs w:val="18"/>
              </w:rPr>
              <w:t>刘江涛、童红、蔡勋明、王代强、王声权、付海波、孙崭</w:t>
            </w:r>
          </w:p>
        </w:tc>
        <w:tc>
          <w:tcPr>
            <w:tcW w:w="1306" w:type="dxa"/>
            <w:vAlign w:val="center"/>
          </w:tcPr>
          <w:p w14:paraId="4A4DF3B6">
            <w:pPr>
              <w:spacing w:after="0" w:line="240" w:lineRule="auto"/>
              <w:jc w:val="center"/>
              <w:rPr>
                <w:sz w:val="18"/>
                <w:szCs w:val="18"/>
              </w:rPr>
            </w:pPr>
            <w:r>
              <w:rPr>
                <w:sz w:val="18"/>
                <w:szCs w:val="18"/>
              </w:rPr>
              <w:t>贵州民族大学</w:t>
            </w:r>
          </w:p>
        </w:tc>
      </w:tr>
      <w:tr w14:paraId="22BD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D06DCD2">
            <w:pPr>
              <w:spacing w:after="0" w:line="240" w:lineRule="auto"/>
              <w:jc w:val="center"/>
              <w:rPr>
                <w:sz w:val="18"/>
                <w:szCs w:val="18"/>
              </w:rPr>
            </w:pPr>
            <w:r>
              <w:rPr>
                <w:rFonts w:hint="eastAsia"/>
                <w:sz w:val="18"/>
                <w:szCs w:val="18"/>
                <w:lang w:val="en-US" w:eastAsia="zh-CN"/>
              </w:rPr>
              <w:t>10</w:t>
            </w:r>
          </w:p>
        </w:tc>
        <w:tc>
          <w:tcPr>
            <w:tcW w:w="3117" w:type="dxa"/>
            <w:vAlign w:val="center"/>
          </w:tcPr>
          <w:p w14:paraId="068FDCC5">
            <w:pPr>
              <w:spacing w:after="0" w:line="240" w:lineRule="auto"/>
              <w:jc w:val="center"/>
              <w:rPr>
                <w:sz w:val="18"/>
                <w:szCs w:val="18"/>
              </w:rPr>
            </w:pPr>
            <w:r>
              <w:rPr>
                <w:sz w:val="18"/>
                <w:szCs w:val="18"/>
              </w:rPr>
              <w:t>太赫兹成像仪</w:t>
            </w:r>
          </w:p>
        </w:tc>
        <w:tc>
          <w:tcPr>
            <w:tcW w:w="1033" w:type="dxa"/>
            <w:vAlign w:val="center"/>
          </w:tcPr>
          <w:p w14:paraId="38FABCCD">
            <w:pPr>
              <w:spacing w:after="0" w:line="240" w:lineRule="auto"/>
              <w:jc w:val="center"/>
              <w:rPr>
                <w:sz w:val="18"/>
                <w:szCs w:val="18"/>
              </w:rPr>
            </w:pPr>
            <w:r>
              <w:rPr>
                <w:sz w:val="18"/>
                <w:szCs w:val="18"/>
              </w:rPr>
              <w:t>发明</w:t>
            </w:r>
          </w:p>
        </w:tc>
        <w:tc>
          <w:tcPr>
            <w:tcW w:w="2728" w:type="dxa"/>
            <w:vAlign w:val="center"/>
          </w:tcPr>
          <w:p w14:paraId="0AE487C1">
            <w:pPr>
              <w:spacing w:after="0" w:line="240" w:lineRule="auto"/>
              <w:jc w:val="center"/>
              <w:rPr>
                <w:sz w:val="18"/>
                <w:szCs w:val="18"/>
              </w:rPr>
            </w:pPr>
            <w:r>
              <w:rPr>
                <w:sz w:val="18"/>
                <w:szCs w:val="18"/>
              </w:rPr>
              <w:t>刘江涛、黄金保、蔡勋明、罗胜耘、范梦慧、王代强</w:t>
            </w:r>
          </w:p>
        </w:tc>
        <w:tc>
          <w:tcPr>
            <w:tcW w:w="1306" w:type="dxa"/>
            <w:vAlign w:val="center"/>
          </w:tcPr>
          <w:p w14:paraId="482F050A">
            <w:pPr>
              <w:spacing w:after="0" w:line="240" w:lineRule="auto"/>
              <w:jc w:val="center"/>
              <w:rPr>
                <w:sz w:val="18"/>
                <w:szCs w:val="18"/>
              </w:rPr>
            </w:pPr>
            <w:r>
              <w:rPr>
                <w:sz w:val="18"/>
                <w:szCs w:val="18"/>
              </w:rPr>
              <w:t>贵州民族大学</w:t>
            </w:r>
          </w:p>
        </w:tc>
      </w:tr>
      <w:tr w14:paraId="3156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45ED260C">
            <w:pPr>
              <w:spacing w:after="0" w:line="240" w:lineRule="auto"/>
              <w:jc w:val="center"/>
              <w:rPr>
                <w:sz w:val="18"/>
                <w:szCs w:val="18"/>
              </w:rPr>
            </w:pPr>
            <w:r>
              <w:rPr>
                <w:rFonts w:hint="eastAsia"/>
                <w:sz w:val="18"/>
                <w:szCs w:val="18"/>
                <w:lang w:val="en-US" w:eastAsia="zh-CN"/>
              </w:rPr>
              <w:t>11</w:t>
            </w:r>
          </w:p>
        </w:tc>
        <w:tc>
          <w:tcPr>
            <w:tcW w:w="3117" w:type="dxa"/>
            <w:vAlign w:val="center"/>
          </w:tcPr>
          <w:p w14:paraId="6F47481F">
            <w:pPr>
              <w:spacing w:after="0" w:line="240" w:lineRule="auto"/>
              <w:jc w:val="center"/>
              <w:rPr>
                <w:sz w:val="18"/>
                <w:szCs w:val="18"/>
              </w:rPr>
            </w:pPr>
            <w:r>
              <w:rPr>
                <w:sz w:val="18"/>
                <w:szCs w:val="18"/>
              </w:rPr>
              <w:t>屏下指纹识别仪</w:t>
            </w:r>
          </w:p>
        </w:tc>
        <w:tc>
          <w:tcPr>
            <w:tcW w:w="1033" w:type="dxa"/>
            <w:vAlign w:val="center"/>
          </w:tcPr>
          <w:p w14:paraId="25AF19A4">
            <w:pPr>
              <w:spacing w:after="0" w:line="240" w:lineRule="auto"/>
              <w:jc w:val="center"/>
              <w:rPr>
                <w:sz w:val="18"/>
                <w:szCs w:val="18"/>
              </w:rPr>
            </w:pPr>
            <w:r>
              <w:rPr>
                <w:sz w:val="18"/>
                <w:szCs w:val="18"/>
              </w:rPr>
              <w:t>发明</w:t>
            </w:r>
          </w:p>
        </w:tc>
        <w:tc>
          <w:tcPr>
            <w:tcW w:w="2728" w:type="dxa"/>
            <w:vAlign w:val="center"/>
          </w:tcPr>
          <w:p w14:paraId="4A6D908E">
            <w:pPr>
              <w:spacing w:after="0" w:line="240" w:lineRule="auto"/>
              <w:jc w:val="center"/>
              <w:rPr>
                <w:sz w:val="18"/>
                <w:szCs w:val="18"/>
              </w:rPr>
            </w:pPr>
            <w:r>
              <w:rPr>
                <w:sz w:val="18"/>
                <w:szCs w:val="18"/>
              </w:rPr>
              <w:t>张晓、李伟民、罗姣莲、马彦兵、王代强、蔡立、刘江涛</w:t>
            </w:r>
          </w:p>
        </w:tc>
        <w:tc>
          <w:tcPr>
            <w:tcW w:w="1306" w:type="dxa"/>
            <w:vAlign w:val="center"/>
          </w:tcPr>
          <w:p w14:paraId="4C66B1F1">
            <w:pPr>
              <w:spacing w:after="0" w:line="240" w:lineRule="auto"/>
              <w:jc w:val="center"/>
              <w:rPr>
                <w:sz w:val="18"/>
                <w:szCs w:val="18"/>
              </w:rPr>
            </w:pPr>
            <w:r>
              <w:rPr>
                <w:sz w:val="18"/>
                <w:szCs w:val="18"/>
              </w:rPr>
              <w:t>贵州民族大学</w:t>
            </w:r>
          </w:p>
        </w:tc>
      </w:tr>
      <w:tr w14:paraId="099C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A87CF23">
            <w:pPr>
              <w:spacing w:after="0" w:line="240" w:lineRule="auto"/>
              <w:jc w:val="center"/>
              <w:rPr>
                <w:sz w:val="18"/>
                <w:szCs w:val="18"/>
              </w:rPr>
            </w:pPr>
            <w:r>
              <w:rPr>
                <w:rFonts w:hint="eastAsia"/>
                <w:sz w:val="18"/>
                <w:szCs w:val="18"/>
                <w:lang w:val="en-US" w:eastAsia="zh-CN"/>
              </w:rPr>
              <w:t>12</w:t>
            </w:r>
          </w:p>
        </w:tc>
        <w:tc>
          <w:tcPr>
            <w:tcW w:w="3117" w:type="dxa"/>
            <w:vAlign w:val="center"/>
          </w:tcPr>
          <w:p w14:paraId="11423A23">
            <w:pPr>
              <w:spacing w:after="0" w:line="240" w:lineRule="auto"/>
              <w:jc w:val="center"/>
              <w:rPr>
                <w:sz w:val="18"/>
                <w:szCs w:val="18"/>
              </w:rPr>
            </w:pPr>
            <w:r>
              <w:rPr>
                <w:sz w:val="18"/>
                <w:szCs w:val="18"/>
              </w:rPr>
              <w:t>中子鬼成像仪</w:t>
            </w:r>
          </w:p>
        </w:tc>
        <w:tc>
          <w:tcPr>
            <w:tcW w:w="1033" w:type="dxa"/>
            <w:vAlign w:val="center"/>
          </w:tcPr>
          <w:p w14:paraId="78A37912">
            <w:pPr>
              <w:spacing w:after="0" w:line="240" w:lineRule="auto"/>
              <w:jc w:val="center"/>
              <w:rPr>
                <w:sz w:val="18"/>
                <w:szCs w:val="18"/>
              </w:rPr>
            </w:pPr>
            <w:r>
              <w:rPr>
                <w:sz w:val="18"/>
                <w:szCs w:val="18"/>
              </w:rPr>
              <w:t>发明</w:t>
            </w:r>
          </w:p>
        </w:tc>
        <w:tc>
          <w:tcPr>
            <w:tcW w:w="2728" w:type="dxa"/>
            <w:vAlign w:val="center"/>
          </w:tcPr>
          <w:p w14:paraId="39E0B48C">
            <w:pPr>
              <w:spacing w:after="0" w:line="240" w:lineRule="auto"/>
              <w:jc w:val="center"/>
              <w:rPr>
                <w:sz w:val="18"/>
                <w:szCs w:val="18"/>
              </w:rPr>
            </w:pPr>
            <w:r>
              <w:rPr>
                <w:sz w:val="18"/>
                <w:szCs w:val="18"/>
              </w:rPr>
              <w:t>张晓、刘江涛、童红、王声权、王新峰、邓雄、付云</w:t>
            </w:r>
          </w:p>
        </w:tc>
        <w:tc>
          <w:tcPr>
            <w:tcW w:w="1306" w:type="dxa"/>
            <w:vAlign w:val="center"/>
          </w:tcPr>
          <w:p w14:paraId="43225CB4">
            <w:pPr>
              <w:spacing w:after="0" w:line="240" w:lineRule="auto"/>
              <w:jc w:val="center"/>
              <w:rPr>
                <w:sz w:val="18"/>
                <w:szCs w:val="18"/>
              </w:rPr>
            </w:pPr>
            <w:r>
              <w:rPr>
                <w:sz w:val="18"/>
                <w:szCs w:val="18"/>
              </w:rPr>
              <w:t>贵州民族大学</w:t>
            </w:r>
          </w:p>
        </w:tc>
      </w:tr>
      <w:tr w14:paraId="1AC8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F85C5A3">
            <w:pPr>
              <w:spacing w:after="0" w:line="240" w:lineRule="auto"/>
              <w:jc w:val="center"/>
              <w:rPr>
                <w:sz w:val="18"/>
                <w:szCs w:val="18"/>
              </w:rPr>
            </w:pPr>
            <w:r>
              <w:rPr>
                <w:rFonts w:hint="eastAsia"/>
                <w:sz w:val="18"/>
                <w:szCs w:val="18"/>
                <w:lang w:val="en-US" w:eastAsia="zh-CN"/>
              </w:rPr>
              <w:t>13</w:t>
            </w:r>
          </w:p>
        </w:tc>
        <w:tc>
          <w:tcPr>
            <w:tcW w:w="3117" w:type="dxa"/>
            <w:vAlign w:val="center"/>
          </w:tcPr>
          <w:p w14:paraId="33B5A7A2">
            <w:pPr>
              <w:spacing w:after="0" w:line="240" w:lineRule="auto"/>
              <w:jc w:val="center"/>
              <w:rPr>
                <w:sz w:val="18"/>
                <w:szCs w:val="18"/>
              </w:rPr>
            </w:pPr>
            <w:r>
              <w:rPr>
                <w:sz w:val="18"/>
                <w:szCs w:val="18"/>
              </w:rPr>
              <w:t>一种发电厂供水管道内壳菜清理装置及使用方法</w:t>
            </w:r>
          </w:p>
        </w:tc>
        <w:tc>
          <w:tcPr>
            <w:tcW w:w="1033" w:type="dxa"/>
            <w:vAlign w:val="center"/>
          </w:tcPr>
          <w:p w14:paraId="3CF4195E">
            <w:pPr>
              <w:spacing w:after="0" w:line="240" w:lineRule="auto"/>
              <w:jc w:val="center"/>
              <w:rPr>
                <w:sz w:val="18"/>
                <w:szCs w:val="18"/>
              </w:rPr>
            </w:pPr>
            <w:r>
              <w:rPr>
                <w:sz w:val="18"/>
                <w:szCs w:val="18"/>
              </w:rPr>
              <w:t>发明</w:t>
            </w:r>
          </w:p>
        </w:tc>
        <w:tc>
          <w:tcPr>
            <w:tcW w:w="2728" w:type="dxa"/>
            <w:vAlign w:val="center"/>
          </w:tcPr>
          <w:p w14:paraId="6B739149">
            <w:pPr>
              <w:spacing w:after="0" w:line="240" w:lineRule="auto"/>
              <w:jc w:val="center"/>
              <w:rPr>
                <w:sz w:val="18"/>
                <w:szCs w:val="18"/>
              </w:rPr>
            </w:pPr>
            <w:r>
              <w:rPr>
                <w:sz w:val="18"/>
                <w:szCs w:val="18"/>
              </w:rPr>
              <w:t>王铭、高健、焦欣宇、杨凤娟、王志康、曾广能、朱四喜</w:t>
            </w:r>
          </w:p>
        </w:tc>
        <w:tc>
          <w:tcPr>
            <w:tcW w:w="1306" w:type="dxa"/>
            <w:vAlign w:val="center"/>
          </w:tcPr>
          <w:p w14:paraId="3CD1ECE3">
            <w:pPr>
              <w:spacing w:after="0" w:line="240" w:lineRule="auto"/>
              <w:jc w:val="center"/>
              <w:rPr>
                <w:sz w:val="18"/>
                <w:szCs w:val="18"/>
              </w:rPr>
            </w:pPr>
            <w:r>
              <w:rPr>
                <w:sz w:val="18"/>
                <w:szCs w:val="18"/>
              </w:rPr>
              <w:t>贵州民族大学</w:t>
            </w:r>
          </w:p>
        </w:tc>
      </w:tr>
      <w:tr w14:paraId="23C6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587BD79">
            <w:pPr>
              <w:spacing w:after="0" w:line="240" w:lineRule="auto"/>
              <w:jc w:val="center"/>
              <w:rPr>
                <w:sz w:val="18"/>
                <w:szCs w:val="18"/>
              </w:rPr>
            </w:pPr>
            <w:r>
              <w:rPr>
                <w:rFonts w:hint="eastAsia"/>
                <w:sz w:val="18"/>
                <w:szCs w:val="18"/>
                <w:lang w:val="en-US" w:eastAsia="zh-CN"/>
              </w:rPr>
              <w:t>14</w:t>
            </w:r>
          </w:p>
        </w:tc>
        <w:tc>
          <w:tcPr>
            <w:tcW w:w="3117" w:type="dxa"/>
            <w:vAlign w:val="center"/>
          </w:tcPr>
          <w:p w14:paraId="74EF4C1E">
            <w:pPr>
              <w:spacing w:after="0" w:line="240" w:lineRule="auto"/>
              <w:jc w:val="center"/>
              <w:rPr>
                <w:sz w:val="18"/>
                <w:szCs w:val="18"/>
              </w:rPr>
            </w:pPr>
            <w:r>
              <w:rPr>
                <w:sz w:val="18"/>
                <w:szCs w:val="18"/>
              </w:rPr>
              <w:t>一种硫醇-烯可见光乳液聚合制备双重响应性纳米微球的方法及其双重响应性纳米微球</w:t>
            </w:r>
          </w:p>
        </w:tc>
        <w:tc>
          <w:tcPr>
            <w:tcW w:w="1033" w:type="dxa"/>
            <w:vAlign w:val="center"/>
          </w:tcPr>
          <w:p w14:paraId="67C8BE59">
            <w:pPr>
              <w:spacing w:after="0" w:line="240" w:lineRule="auto"/>
              <w:jc w:val="center"/>
              <w:rPr>
                <w:sz w:val="18"/>
                <w:szCs w:val="18"/>
              </w:rPr>
            </w:pPr>
            <w:r>
              <w:rPr>
                <w:sz w:val="18"/>
                <w:szCs w:val="18"/>
              </w:rPr>
              <w:t>发明</w:t>
            </w:r>
          </w:p>
        </w:tc>
        <w:tc>
          <w:tcPr>
            <w:tcW w:w="2728" w:type="dxa"/>
            <w:vAlign w:val="center"/>
          </w:tcPr>
          <w:p w14:paraId="5F9AD245">
            <w:pPr>
              <w:spacing w:after="0" w:line="240" w:lineRule="auto"/>
              <w:jc w:val="center"/>
              <w:rPr>
                <w:sz w:val="18"/>
                <w:szCs w:val="18"/>
              </w:rPr>
            </w:pPr>
            <w:r>
              <w:rPr>
                <w:sz w:val="18"/>
                <w:szCs w:val="18"/>
              </w:rPr>
              <w:t>左晓玲、杨吟野、罗胜耘</w:t>
            </w:r>
          </w:p>
        </w:tc>
        <w:tc>
          <w:tcPr>
            <w:tcW w:w="1306" w:type="dxa"/>
            <w:vAlign w:val="center"/>
          </w:tcPr>
          <w:p w14:paraId="6789D307">
            <w:pPr>
              <w:spacing w:after="0" w:line="240" w:lineRule="auto"/>
              <w:jc w:val="center"/>
              <w:rPr>
                <w:sz w:val="18"/>
                <w:szCs w:val="18"/>
              </w:rPr>
            </w:pPr>
            <w:r>
              <w:rPr>
                <w:sz w:val="18"/>
                <w:szCs w:val="18"/>
              </w:rPr>
              <w:t>贵州民族大学</w:t>
            </w:r>
          </w:p>
        </w:tc>
      </w:tr>
      <w:tr w14:paraId="511C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1A90969">
            <w:pPr>
              <w:spacing w:after="0" w:line="240" w:lineRule="auto"/>
              <w:jc w:val="center"/>
              <w:rPr>
                <w:sz w:val="18"/>
                <w:szCs w:val="18"/>
              </w:rPr>
            </w:pPr>
            <w:r>
              <w:rPr>
                <w:rFonts w:hint="eastAsia"/>
                <w:sz w:val="18"/>
                <w:szCs w:val="18"/>
                <w:lang w:val="en-US" w:eastAsia="zh-CN"/>
              </w:rPr>
              <w:t>15</w:t>
            </w:r>
          </w:p>
        </w:tc>
        <w:tc>
          <w:tcPr>
            <w:tcW w:w="3117" w:type="dxa"/>
            <w:vAlign w:val="center"/>
          </w:tcPr>
          <w:p w14:paraId="57D55CA7">
            <w:pPr>
              <w:spacing w:after="0" w:line="240" w:lineRule="auto"/>
              <w:jc w:val="center"/>
              <w:rPr>
                <w:sz w:val="18"/>
                <w:szCs w:val="18"/>
              </w:rPr>
            </w:pPr>
            <w:r>
              <w:rPr>
                <w:sz w:val="18"/>
                <w:szCs w:val="18"/>
              </w:rPr>
              <w:t>一种多功能无人机</w:t>
            </w:r>
          </w:p>
        </w:tc>
        <w:tc>
          <w:tcPr>
            <w:tcW w:w="1033" w:type="dxa"/>
            <w:vAlign w:val="center"/>
          </w:tcPr>
          <w:p w14:paraId="629C47C5">
            <w:pPr>
              <w:spacing w:after="0" w:line="240" w:lineRule="auto"/>
              <w:jc w:val="center"/>
              <w:rPr>
                <w:sz w:val="18"/>
                <w:szCs w:val="18"/>
              </w:rPr>
            </w:pPr>
            <w:r>
              <w:rPr>
                <w:sz w:val="18"/>
                <w:szCs w:val="18"/>
              </w:rPr>
              <w:t>实用新型</w:t>
            </w:r>
          </w:p>
        </w:tc>
        <w:tc>
          <w:tcPr>
            <w:tcW w:w="2728" w:type="dxa"/>
            <w:vAlign w:val="center"/>
          </w:tcPr>
          <w:p w14:paraId="0F04A7CF">
            <w:pPr>
              <w:spacing w:after="0" w:line="240" w:lineRule="auto"/>
              <w:jc w:val="center"/>
              <w:rPr>
                <w:sz w:val="18"/>
                <w:szCs w:val="18"/>
              </w:rPr>
            </w:pPr>
            <w:r>
              <w:rPr>
                <w:sz w:val="18"/>
                <w:szCs w:val="18"/>
              </w:rPr>
              <w:t>吴锦行、罗湛</w:t>
            </w:r>
          </w:p>
        </w:tc>
        <w:tc>
          <w:tcPr>
            <w:tcW w:w="1306" w:type="dxa"/>
            <w:vAlign w:val="center"/>
          </w:tcPr>
          <w:p w14:paraId="5C576615">
            <w:pPr>
              <w:spacing w:after="0" w:line="240" w:lineRule="auto"/>
              <w:jc w:val="center"/>
              <w:rPr>
                <w:sz w:val="18"/>
                <w:szCs w:val="18"/>
              </w:rPr>
            </w:pPr>
            <w:r>
              <w:rPr>
                <w:sz w:val="18"/>
                <w:szCs w:val="18"/>
              </w:rPr>
              <w:t>贵州民族大学</w:t>
            </w:r>
          </w:p>
        </w:tc>
      </w:tr>
      <w:tr w14:paraId="5D38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60DEFA4B">
            <w:pPr>
              <w:spacing w:after="0" w:line="240" w:lineRule="auto"/>
              <w:jc w:val="center"/>
              <w:rPr>
                <w:sz w:val="18"/>
                <w:szCs w:val="18"/>
              </w:rPr>
            </w:pPr>
            <w:r>
              <w:rPr>
                <w:rFonts w:hint="eastAsia"/>
                <w:sz w:val="18"/>
                <w:szCs w:val="18"/>
                <w:lang w:val="en-US" w:eastAsia="zh-CN"/>
              </w:rPr>
              <w:t>16</w:t>
            </w:r>
          </w:p>
        </w:tc>
        <w:tc>
          <w:tcPr>
            <w:tcW w:w="3117" w:type="dxa"/>
            <w:vAlign w:val="center"/>
          </w:tcPr>
          <w:p w14:paraId="1237FF77">
            <w:pPr>
              <w:spacing w:after="0" w:line="240" w:lineRule="auto"/>
              <w:jc w:val="center"/>
              <w:rPr>
                <w:sz w:val="18"/>
                <w:szCs w:val="18"/>
              </w:rPr>
            </w:pPr>
            <w:r>
              <w:rPr>
                <w:sz w:val="18"/>
                <w:szCs w:val="18"/>
              </w:rPr>
              <w:t>一种用于CT扫描的水平静力荷载试验装置及方法</w:t>
            </w:r>
          </w:p>
        </w:tc>
        <w:tc>
          <w:tcPr>
            <w:tcW w:w="1033" w:type="dxa"/>
            <w:vAlign w:val="center"/>
          </w:tcPr>
          <w:p w14:paraId="3AB65AB8">
            <w:pPr>
              <w:spacing w:after="0" w:line="240" w:lineRule="auto"/>
              <w:jc w:val="center"/>
              <w:rPr>
                <w:sz w:val="18"/>
                <w:szCs w:val="18"/>
              </w:rPr>
            </w:pPr>
            <w:r>
              <w:rPr>
                <w:sz w:val="18"/>
                <w:szCs w:val="18"/>
              </w:rPr>
              <w:t>发明</w:t>
            </w:r>
          </w:p>
        </w:tc>
        <w:tc>
          <w:tcPr>
            <w:tcW w:w="2728" w:type="dxa"/>
            <w:vAlign w:val="center"/>
          </w:tcPr>
          <w:p w14:paraId="74FA5ED3">
            <w:pPr>
              <w:spacing w:after="0" w:line="240" w:lineRule="auto"/>
              <w:jc w:val="center"/>
              <w:rPr>
                <w:sz w:val="18"/>
                <w:szCs w:val="18"/>
              </w:rPr>
            </w:pPr>
            <w:r>
              <w:rPr>
                <w:sz w:val="18"/>
                <w:szCs w:val="18"/>
              </w:rPr>
              <w:t>张搏</w:t>
            </w:r>
          </w:p>
        </w:tc>
        <w:tc>
          <w:tcPr>
            <w:tcW w:w="1306" w:type="dxa"/>
            <w:vAlign w:val="center"/>
          </w:tcPr>
          <w:p w14:paraId="33A9B746">
            <w:pPr>
              <w:spacing w:after="0" w:line="240" w:lineRule="auto"/>
              <w:jc w:val="center"/>
              <w:rPr>
                <w:sz w:val="18"/>
                <w:szCs w:val="18"/>
              </w:rPr>
            </w:pPr>
            <w:r>
              <w:rPr>
                <w:sz w:val="18"/>
                <w:szCs w:val="18"/>
              </w:rPr>
              <w:t>贵州民族大学</w:t>
            </w:r>
          </w:p>
        </w:tc>
      </w:tr>
      <w:tr w14:paraId="028D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1C2329E">
            <w:pPr>
              <w:spacing w:after="0" w:line="240" w:lineRule="auto"/>
              <w:jc w:val="center"/>
              <w:rPr>
                <w:sz w:val="18"/>
                <w:szCs w:val="18"/>
              </w:rPr>
            </w:pPr>
            <w:r>
              <w:rPr>
                <w:rFonts w:hint="eastAsia"/>
                <w:sz w:val="18"/>
                <w:szCs w:val="18"/>
                <w:lang w:val="en-US" w:eastAsia="zh-CN"/>
              </w:rPr>
              <w:t>17</w:t>
            </w:r>
          </w:p>
        </w:tc>
        <w:tc>
          <w:tcPr>
            <w:tcW w:w="3117" w:type="dxa"/>
            <w:vAlign w:val="center"/>
          </w:tcPr>
          <w:p w14:paraId="3A4C74E7">
            <w:pPr>
              <w:spacing w:after="0" w:line="240" w:lineRule="auto"/>
              <w:jc w:val="center"/>
              <w:rPr>
                <w:sz w:val="18"/>
                <w:szCs w:val="18"/>
              </w:rPr>
            </w:pPr>
            <w:r>
              <w:rPr>
                <w:sz w:val="18"/>
                <w:szCs w:val="18"/>
              </w:rPr>
              <w:t>一种用于CT扫描的水平静力荷载试验装置</w:t>
            </w:r>
          </w:p>
        </w:tc>
        <w:tc>
          <w:tcPr>
            <w:tcW w:w="1033" w:type="dxa"/>
            <w:vAlign w:val="center"/>
          </w:tcPr>
          <w:p w14:paraId="636E65BD">
            <w:pPr>
              <w:spacing w:after="0" w:line="240" w:lineRule="auto"/>
              <w:jc w:val="center"/>
              <w:rPr>
                <w:sz w:val="18"/>
                <w:szCs w:val="18"/>
              </w:rPr>
            </w:pPr>
            <w:r>
              <w:rPr>
                <w:sz w:val="18"/>
                <w:szCs w:val="18"/>
              </w:rPr>
              <w:t>实用新型</w:t>
            </w:r>
          </w:p>
        </w:tc>
        <w:tc>
          <w:tcPr>
            <w:tcW w:w="2728" w:type="dxa"/>
            <w:vAlign w:val="center"/>
          </w:tcPr>
          <w:p w14:paraId="08EEF59D">
            <w:pPr>
              <w:spacing w:after="0" w:line="240" w:lineRule="auto"/>
              <w:jc w:val="center"/>
              <w:rPr>
                <w:sz w:val="18"/>
                <w:szCs w:val="18"/>
              </w:rPr>
            </w:pPr>
            <w:r>
              <w:rPr>
                <w:sz w:val="18"/>
                <w:szCs w:val="18"/>
              </w:rPr>
              <w:t>张搏</w:t>
            </w:r>
          </w:p>
        </w:tc>
        <w:tc>
          <w:tcPr>
            <w:tcW w:w="1306" w:type="dxa"/>
            <w:vAlign w:val="center"/>
          </w:tcPr>
          <w:p w14:paraId="3813C18B">
            <w:pPr>
              <w:spacing w:after="0" w:line="240" w:lineRule="auto"/>
              <w:jc w:val="center"/>
              <w:rPr>
                <w:sz w:val="18"/>
                <w:szCs w:val="18"/>
              </w:rPr>
            </w:pPr>
            <w:r>
              <w:rPr>
                <w:sz w:val="18"/>
                <w:szCs w:val="18"/>
              </w:rPr>
              <w:t>贵州民族大学</w:t>
            </w:r>
          </w:p>
        </w:tc>
      </w:tr>
      <w:tr w14:paraId="2EAA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3B3E66AC">
            <w:pPr>
              <w:spacing w:after="0" w:line="240" w:lineRule="auto"/>
              <w:jc w:val="center"/>
              <w:rPr>
                <w:sz w:val="18"/>
                <w:szCs w:val="18"/>
              </w:rPr>
            </w:pPr>
            <w:r>
              <w:rPr>
                <w:rFonts w:hint="eastAsia"/>
                <w:sz w:val="18"/>
                <w:szCs w:val="18"/>
                <w:lang w:val="en-US" w:eastAsia="zh-CN"/>
              </w:rPr>
              <w:t>18</w:t>
            </w:r>
          </w:p>
        </w:tc>
        <w:tc>
          <w:tcPr>
            <w:tcW w:w="3117" w:type="dxa"/>
            <w:vAlign w:val="center"/>
          </w:tcPr>
          <w:p w14:paraId="1A3D2549">
            <w:pPr>
              <w:spacing w:after="0" w:line="240" w:lineRule="auto"/>
              <w:jc w:val="center"/>
              <w:rPr>
                <w:sz w:val="18"/>
                <w:szCs w:val="18"/>
              </w:rPr>
            </w:pPr>
            <w:r>
              <w:rPr>
                <w:sz w:val="18"/>
                <w:szCs w:val="18"/>
              </w:rPr>
              <w:t>一种电场除藻构筑物</w:t>
            </w:r>
          </w:p>
        </w:tc>
        <w:tc>
          <w:tcPr>
            <w:tcW w:w="1033" w:type="dxa"/>
            <w:vAlign w:val="center"/>
          </w:tcPr>
          <w:p w14:paraId="0399893B">
            <w:pPr>
              <w:spacing w:after="0" w:line="240" w:lineRule="auto"/>
              <w:jc w:val="center"/>
              <w:rPr>
                <w:sz w:val="18"/>
                <w:szCs w:val="18"/>
              </w:rPr>
            </w:pPr>
            <w:r>
              <w:rPr>
                <w:sz w:val="18"/>
                <w:szCs w:val="18"/>
              </w:rPr>
              <w:t>发明</w:t>
            </w:r>
          </w:p>
        </w:tc>
        <w:tc>
          <w:tcPr>
            <w:tcW w:w="2728" w:type="dxa"/>
            <w:vAlign w:val="center"/>
          </w:tcPr>
          <w:p w14:paraId="1126B61A">
            <w:pPr>
              <w:spacing w:after="0" w:line="240" w:lineRule="auto"/>
              <w:jc w:val="center"/>
              <w:rPr>
                <w:sz w:val="18"/>
                <w:szCs w:val="18"/>
              </w:rPr>
            </w:pPr>
            <w:r>
              <w:rPr>
                <w:sz w:val="18"/>
                <w:szCs w:val="18"/>
              </w:rPr>
              <w:t>杨成、袁华冠、孟凡非、崔丽芳、袁菊、蒋秀娅、叶沙沙、潘贵英</w:t>
            </w:r>
          </w:p>
        </w:tc>
        <w:tc>
          <w:tcPr>
            <w:tcW w:w="1306" w:type="dxa"/>
            <w:vAlign w:val="center"/>
          </w:tcPr>
          <w:p w14:paraId="5DD0A923">
            <w:pPr>
              <w:spacing w:after="0" w:line="240" w:lineRule="auto"/>
              <w:jc w:val="center"/>
              <w:rPr>
                <w:sz w:val="18"/>
                <w:szCs w:val="18"/>
              </w:rPr>
            </w:pPr>
            <w:r>
              <w:rPr>
                <w:sz w:val="18"/>
                <w:szCs w:val="18"/>
              </w:rPr>
              <w:t>贵州民族大学</w:t>
            </w:r>
          </w:p>
        </w:tc>
      </w:tr>
      <w:tr w14:paraId="1715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6DF174AB">
            <w:pPr>
              <w:spacing w:after="0" w:line="240" w:lineRule="auto"/>
              <w:jc w:val="center"/>
              <w:rPr>
                <w:sz w:val="18"/>
                <w:szCs w:val="18"/>
              </w:rPr>
            </w:pPr>
            <w:r>
              <w:rPr>
                <w:rFonts w:hint="eastAsia"/>
                <w:sz w:val="18"/>
                <w:szCs w:val="18"/>
                <w:lang w:val="en-US" w:eastAsia="zh-CN"/>
              </w:rPr>
              <w:t>19</w:t>
            </w:r>
          </w:p>
        </w:tc>
        <w:tc>
          <w:tcPr>
            <w:tcW w:w="3117" w:type="dxa"/>
            <w:vAlign w:val="center"/>
          </w:tcPr>
          <w:p w14:paraId="7A59CBF6">
            <w:pPr>
              <w:spacing w:after="0" w:line="240" w:lineRule="auto"/>
              <w:jc w:val="center"/>
              <w:rPr>
                <w:sz w:val="18"/>
                <w:szCs w:val="18"/>
              </w:rPr>
            </w:pPr>
            <w:r>
              <w:rPr>
                <w:sz w:val="18"/>
                <w:szCs w:val="18"/>
              </w:rPr>
              <w:t>一种二维异质结光伏电池</w:t>
            </w:r>
          </w:p>
        </w:tc>
        <w:tc>
          <w:tcPr>
            <w:tcW w:w="1033" w:type="dxa"/>
            <w:vAlign w:val="center"/>
          </w:tcPr>
          <w:p w14:paraId="7407D0E1">
            <w:pPr>
              <w:spacing w:after="0" w:line="240" w:lineRule="auto"/>
              <w:jc w:val="center"/>
              <w:rPr>
                <w:sz w:val="18"/>
                <w:szCs w:val="18"/>
              </w:rPr>
            </w:pPr>
            <w:r>
              <w:rPr>
                <w:sz w:val="18"/>
                <w:szCs w:val="18"/>
              </w:rPr>
              <w:t>发明</w:t>
            </w:r>
          </w:p>
        </w:tc>
        <w:tc>
          <w:tcPr>
            <w:tcW w:w="2728" w:type="dxa"/>
            <w:vAlign w:val="center"/>
          </w:tcPr>
          <w:p w14:paraId="7EFB7B8A">
            <w:pPr>
              <w:spacing w:after="0" w:line="240" w:lineRule="auto"/>
              <w:jc w:val="center"/>
              <w:rPr>
                <w:sz w:val="18"/>
                <w:szCs w:val="18"/>
              </w:rPr>
            </w:pPr>
            <w:r>
              <w:rPr>
                <w:sz w:val="18"/>
                <w:szCs w:val="18"/>
              </w:rPr>
              <w:t>刘江涛、杨琴、范孟慧、黄金保、罗姣莲、罗胜耘、王声权</w:t>
            </w:r>
          </w:p>
        </w:tc>
        <w:tc>
          <w:tcPr>
            <w:tcW w:w="1306" w:type="dxa"/>
            <w:vAlign w:val="center"/>
          </w:tcPr>
          <w:p w14:paraId="44EB7009">
            <w:pPr>
              <w:spacing w:after="0" w:line="240" w:lineRule="auto"/>
              <w:jc w:val="center"/>
              <w:rPr>
                <w:sz w:val="18"/>
                <w:szCs w:val="18"/>
              </w:rPr>
            </w:pPr>
            <w:r>
              <w:rPr>
                <w:sz w:val="18"/>
                <w:szCs w:val="18"/>
              </w:rPr>
              <w:t>贵州民族大学</w:t>
            </w:r>
          </w:p>
        </w:tc>
      </w:tr>
      <w:tr w14:paraId="2BC8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60DB34FA">
            <w:pPr>
              <w:spacing w:after="0" w:line="240" w:lineRule="auto"/>
              <w:jc w:val="center"/>
              <w:rPr>
                <w:sz w:val="18"/>
                <w:szCs w:val="18"/>
              </w:rPr>
            </w:pPr>
            <w:r>
              <w:rPr>
                <w:rFonts w:hint="eastAsia"/>
                <w:sz w:val="18"/>
                <w:szCs w:val="18"/>
                <w:lang w:val="en-US" w:eastAsia="zh-CN"/>
              </w:rPr>
              <w:t>20</w:t>
            </w:r>
          </w:p>
        </w:tc>
        <w:tc>
          <w:tcPr>
            <w:tcW w:w="3117" w:type="dxa"/>
            <w:vAlign w:val="center"/>
          </w:tcPr>
          <w:p w14:paraId="1914A49E">
            <w:pPr>
              <w:spacing w:after="0" w:line="240" w:lineRule="auto"/>
              <w:jc w:val="center"/>
              <w:rPr>
                <w:sz w:val="18"/>
                <w:szCs w:val="18"/>
              </w:rPr>
            </w:pPr>
            <w:r>
              <w:rPr>
                <w:sz w:val="18"/>
                <w:szCs w:val="18"/>
              </w:rPr>
              <w:t>一种小型螺旋桨转速测量装置</w:t>
            </w:r>
          </w:p>
        </w:tc>
        <w:tc>
          <w:tcPr>
            <w:tcW w:w="1033" w:type="dxa"/>
            <w:vAlign w:val="center"/>
          </w:tcPr>
          <w:p w14:paraId="7E48E2D9">
            <w:pPr>
              <w:spacing w:after="0" w:line="240" w:lineRule="auto"/>
              <w:jc w:val="center"/>
              <w:rPr>
                <w:sz w:val="18"/>
                <w:szCs w:val="18"/>
              </w:rPr>
            </w:pPr>
            <w:r>
              <w:rPr>
                <w:sz w:val="18"/>
                <w:szCs w:val="18"/>
              </w:rPr>
              <w:t>实用新型</w:t>
            </w:r>
          </w:p>
        </w:tc>
        <w:tc>
          <w:tcPr>
            <w:tcW w:w="2728" w:type="dxa"/>
            <w:vAlign w:val="center"/>
          </w:tcPr>
          <w:p w14:paraId="04AD31D3">
            <w:pPr>
              <w:spacing w:after="0" w:line="240" w:lineRule="auto"/>
              <w:jc w:val="center"/>
              <w:rPr>
                <w:sz w:val="18"/>
                <w:szCs w:val="18"/>
              </w:rPr>
            </w:pPr>
            <w:r>
              <w:rPr>
                <w:sz w:val="18"/>
                <w:szCs w:val="18"/>
              </w:rPr>
              <w:t>杨伟力、杨盛毅、罗达灿、叶志伟、刘超</w:t>
            </w:r>
          </w:p>
        </w:tc>
        <w:tc>
          <w:tcPr>
            <w:tcW w:w="1306" w:type="dxa"/>
            <w:vAlign w:val="center"/>
          </w:tcPr>
          <w:p w14:paraId="0820EBAF">
            <w:pPr>
              <w:spacing w:after="0" w:line="240" w:lineRule="auto"/>
              <w:jc w:val="center"/>
              <w:rPr>
                <w:sz w:val="18"/>
                <w:szCs w:val="18"/>
              </w:rPr>
            </w:pPr>
            <w:r>
              <w:rPr>
                <w:sz w:val="18"/>
                <w:szCs w:val="18"/>
              </w:rPr>
              <w:t>贵州民族大学</w:t>
            </w:r>
          </w:p>
        </w:tc>
      </w:tr>
      <w:tr w14:paraId="1264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DDA0623">
            <w:pPr>
              <w:spacing w:after="0" w:line="240" w:lineRule="auto"/>
              <w:jc w:val="center"/>
              <w:rPr>
                <w:sz w:val="18"/>
                <w:szCs w:val="18"/>
              </w:rPr>
            </w:pPr>
            <w:r>
              <w:rPr>
                <w:rFonts w:hint="eastAsia"/>
                <w:sz w:val="18"/>
                <w:szCs w:val="18"/>
                <w:lang w:val="en-US" w:eastAsia="zh-CN"/>
              </w:rPr>
              <w:t>21</w:t>
            </w:r>
          </w:p>
        </w:tc>
        <w:tc>
          <w:tcPr>
            <w:tcW w:w="3117" w:type="dxa"/>
            <w:vAlign w:val="center"/>
          </w:tcPr>
          <w:p w14:paraId="3F217131">
            <w:pPr>
              <w:spacing w:after="0" w:line="240" w:lineRule="auto"/>
              <w:jc w:val="center"/>
              <w:rPr>
                <w:sz w:val="18"/>
                <w:szCs w:val="18"/>
              </w:rPr>
            </w:pPr>
            <w:r>
              <w:rPr>
                <w:sz w:val="18"/>
                <w:szCs w:val="18"/>
              </w:rPr>
              <w:t>一种通风防潮鞋柜</w:t>
            </w:r>
          </w:p>
        </w:tc>
        <w:tc>
          <w:tcPr>
            <w:tcW w:w="1033" w:type="dxa"/>
            <w:vAlign w:val="center"/>
          </w:tcPr>
          <w:p w14:paraId="6C754294">
            <w:pPr>
              <w:spacing w:after="0" w:line="240" w:lineRule="auto"/>
              <w:jc w:val="center"/>
              <w:rPr>
                <w:sz w:val="18"/>
                <w:szCs w:val="18"/>
              </w:rPr>
            </w:pPr>
            <w:r>
              <w:rPr>
                <w:sz w:val="18"/>
                <w:szCs w:val="18"/>
              </w:rPr>
              <w:t>实用新型</w:t>
            </w:r>
          </w:p>
        </w:tc>
        <w:tc>
          <w:tcPr>
            <w:tcW w:w="2728" w:type="dxa"/>
            <w:vAlign w:val="center"/>
          </w:tcPr>
          <w:p w14:paraId="4A34BBB8">
            <w:pPr>
              <w:spacing w:after="0" w:line="240" w:lineRule="auto"/>
              <w:jc w:val="center"/>
              <w:rPr>
                <w:sz w:val="18"/>
                <w:szCs w:val="18"/>
              </w:rPr>
            </w:pPr>
            <w:r>
              <w:rPr>
                <w:sz w:val="18"/>
                <w:szCs w:val="18"/>
              </w:rPr>
              <w:t>罗湛</w:t>
            </w:r>
          </w:p>
        </w:tc>
        <w:tc>
          <w:tcPr>
            <w:tcW w:w="1306" w:type="dxa"/>
            <w:vAlign w:val="center"/>
          </w:tcPr>
          <w:p w14:paraId="0448A481">
            <w:pPr>
              <w:spacing w:after="0" w:line="240" w:lineRule="auto"/>
              <w:jc w:val="center"/>
              <w:rPr>
                <w:sz w:val="18"/>
                <w:szCs w:val="18"/>
              </w:rPr>
            </w:pPr>
            <w:r>
              <w:rPr>
                <w:sz w:val="18"/>
                <w:szCs w:val="18"/>
              </w:rPr>
              <w:t>贵州民族大学</w:t>
            </w:r>
          </w:p>
        </w:tc>
      </w:tr>
      <w:tr w14:paraId="6335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DA117F1">
            <w:pPr>
              <w:spacing w:after="0" w:line="240" w:lineRule="auto"/>
              <w:jc w:val="center"/>
              <w:rPr>
                <w:sz w:val="18"/>
                <w:szCs w:val="18"/>
              </w:rPr>
            </w:pPr>
            <w:r>
              <w:rPr>
                <w:rFonts w:hint="eastAsia"/>
                <w:sz w:val="18"/>
                <w:szCs w:val="18"/>
                <w:lang w:val="en-US" w:eastAsia="zh-CN"/>
              </w:rPr>
              <w:t>22</w:t>
            </w:r>
          </w:p>
        </w:tc>
        <w:tc>
          <w:tcPr>
            <w:tcW w:w="3117" w:type="dxa"/>
            <w:vAlign w:val="center"/>
          </w:tcPr>
          <w:p w14:paraId="71CF02B0">
            <w:pPr>
              <w:spacing w:after="0" w:line="240" w:lineRule="auto"/>
              <w:jc w:val="center"/>
              <w:rPr>
                <w:sz w:val="18"/>
                <w:szCs w:val="18"/>
              </w:rPr>
            </w:pPr>
            <w:r>
              <w:rPr>
                <w:sz w:val="18"/>
                <w:szCs w:val="18"/>
              </w:rPr>
              <w:t>一种电暖椅子</w:t>
            </w:r>
          </w:p>
        </w:tc>
        <w:tc>
          <w:tcPr>
            <w:tcW w:w="1033" w:type="dxa"/>
            <w:vAlign w:val="center"/>
          </w:tcPr>
          <w:p w14:paraId="16227180">
            <w:pPr>
              <w:spacing w:after="0" w:line="240" w:lineRule="auto"/>
              <w:jc w:val="center"/>
              <w:rPr>
                <w:sz w:val="18"/>
                <w:szCs w:val="18"/>
              </w:rPr>
            </w:pPr>
            <w:r>
              <w:rPr>
                <w:sz w:val="18"/>
                <w:szCs w:val="18"/>
              </w:rPr>
              <w:t>实用新型</w:t>
            </w:r>
          </w:p>
        </w:tc>
        <w:tc>
          <w:tcPr>
            <w:tcW w:w="2728" w:type="dxa"/>
            <w:vAlign w:val="center"/>
          </w:tcPr>
          <w:p w14:paraId="2BBECFE6">
            <w:pPr>
              <w:spacing w:after="0" w:line="240" w:lineRule="auto"/>
              <w:jc w:val="center"/>
              <w:rPr>
                <w:sz w:val="18"/>
                <w:szCs w:val="18"/>
              </w:rPr>
            </w:pPr>
            <w:r>
              <w:rPr>
                <w:sz w:val="18"/>
                <w:szCs w:val="18"/>
              </w:rPr>
              <w:t>罗湛</w:t>
            </w:r>
          </w:p>
        </w:tc>
        <w:tc>
          <w:tcPr>
            <w:tcW w:w="1306" w:type="dxa"/>
            <w:vAlign w:val="center"/>
          </w:tcPr>
          <w:p w14:paraId="16E91F46">
            <w:pPr>
              <w:spacing w:after="0" w:line="240" w:lineRule="auto"/>
              <w:jc w:val="center"/>
              <w:rPr>
                <w:sz w:val="18"/>
                <w:szCs w:val="18"/>
              </w:rPr>
            </w:pPr>
            <w:r>
              <w:rPr>
                <w:sz w:val="18"/>
                <w:szCs w:val="18"/>
              </w:rPr>
              <w:t>贵州民族大学</w:t>
            </w:r>
          </w:p>
        </w:tc>
      </w:tr>
      <w:tr w14:paraId="50EA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0644A51">
            <w:pPr>
              <w:spacing w:after="0" w:line="240" w:lineRule="auto"/>
              <w:jc w:val="center"/>
              <w:rPr>
                <w:sz w:val="18"/>
                <w:szCs w:val="18"/>
              </w:rPr>
            </w:pPr>
            <w:r>
              <w:rPr>
                <w:rFonts w:hint="eastAsia"/>
                <w:sz w:val="18"/>
                <w:szCs w:val="18"/>
                <w:lang w:val="en-US" w:eastAsia="zh-CN"/>
              </w:rPr>
              <w:t>23</w:t>
            </w:r>
          </w:p>
        </w:tc>
        <w:tc>
          <w:tcPr>
            <w:tcW w:w="3117" w:type="dxa"/>
            <w:vAlign w:val="center"/>
          </w:tcPr>
          <w:p w14:paraId="03C54ED6">
            <w:pPr>
              <w:spacing w:after="0" w:line="240" w:lineRule="auto"/>
              <w:jc w:val="center"/>
              <w:rPr>
                <w:sz w:val="18"/>
                <w:szCs w:val="18"/>
              </w:rPr>
            </w:pPr>
            <w:r>
              <w:rPr>
                <w:sz w:val="18"/>
                <w:szCs w:val="18"/>
              </w:rPr>
              <w:t>一种抠图算法的优化选取方法及装置</w:t>
            </w:r>
          </w:p>
        </w:tc>
        <w:tc>
          <w:tcPr>
            <w:tcW w:w="1033" w:type="dxa"/>
            <w:vAlign w:val="center"/>
          </w:tcPr>
          <w:p w14:paraId="3257CF9E">
            <w:pPr>
              <w:spacing w:after="0" w:line="240" w:lineRule="auto"/>
              <w:jc w:val="center"/>
              <w:rPr>
                <w:sz w:val="18"/>
                <w:szCs w:val="18"/>
              </w:rPr>
            </w:pPr>
            <w:r>
              <w:rPr>
                <w:sz w:val="18"/>
                <w:szCs w:val="18"/>
              </w:rPr>
              <w:t>发明</w:t>
            </w:r>
          </w:p>
        </w:tc>
        <w:tc>
          <w:tcPr>
            <w:tcW w:w="2728" w:type="dxa"/>
            <w:vAlign w:val="center"/>
          </w:tcPr>
          <w:p w14:paraId="36F2C2E5">
            <w:pPr>
              <w:spacing w:after="0" w:line="240" w:lineRule="auto"/>
              <w:jc w:val="center"/>
              <w:rPr>
                <w:sz w:val="18"/>
                <w:szCs w:val="18"/>
              </w:rPr>
            </w:pPr>
            <w:r>
              <w:rPr>
                <w:sz w:val="18"/>
                <w:szCs w:val="18"/>
              </w:rPr>
              <w:t>冯夫健、黄翰、王林、梁椅辉、夏大文、谭棉</w:t>
            </w:r>
          </w:p>
        </w:tc>
        <w:tc>
          <w:tcPr>
            <w:tcW w:w="1306" w:type="dxa"/>
            <w:vAlign w:val="center"/>
          </w:tcPr>
          <w:p w14:paraId="60F04459">
            <w:pPr>
              <w:spacing w:after="0" w:line="240" w:lineRule="auto"/>
              <w:jc w:val="center"/>
              <w:rPr>
                <w:sz w:val="18"/>
                <w:szCs w:val="18"/>
              </w:rPr>
            </w:pPr>
            <w:r>
              <w:rPr>
                <w:sz w:val="18"/>
                <w:szCs w:val="18"/>
              </w:rPr>
              <w:t>贵州民族大学</w:t>
            </w:r>
          </w:p>
        </w:tc>
      </w:tr>
      <w:tr w14:paraId="7F49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4E6A64F0">
            <w:pPr>
              <w:spacing w:after="0" w:line="240" w:lineRule="auto"/>
              <w:jc w:val="center"/>
              <w:rPr>
                <w:sz w:val="18"/>
                <w:szCs w:val="18"/>
              </w:rPr>
            </w:pPr>
            <w:r>
              <w:rPr>
                <w:rFonts w:hint="eastAsia"/>
                <w:sz w:val="18"/>
                <w:szCs w:val="18"/>
                <w:lang w:val="en-US" w:eastAsia="zh-CN"/>
              </w:rPr>
              <w:t>24</w:t>
            </w:r>
          </w:p>
        </w:tc>
        <w:tc>
          <w:tcPr>
            <w:tcW w:w="3117" w:type="dxa"/>
            <w:vAlign w:val="center"/>
          </w:tcPr>
          <w:p w14:paraId="7DD309A5">
            <w:pPr>
              <w:spacing w:after="0" w:line="240" w:lineRule="auto"/>
              <w:jc w:val="center"/>
              <w:rPr>
                <w:sz w:val="18"/>
                <w:szCs w:val="18"/>
              </w:rPr>
            </w:pPr>
            <w:r>
              <w:rPr>
                <w:sz w:val="18"/>
                <w:szCs w:val="18"/>
              </w:rPr>
              <w:t>一种埋设线缆的线管以及埋设线缆的施工方法</w:t>
            </w:r>
          </w:p>
        </w:tc>
        <w:tc>
          <w:tcPr>
            <w:tcW w:w="1033" w:type="dxa"/>
            <w:vAlign w:val="center"/>
          </w:tcPr>
          <w:p w14:paraId="26552F93">
            <w:pPr>
              <w:spacing w:after="0" w:line="240" w:lineRule="auto"/>
              <w:jc w:val="center"/>
              <w:rPr>
                <w:sz w:val="18"/>
                <w:szCs w:val="18"/>
              </w:rPr>
            </w:pPr>
            <w:r>
              <w:rPr>
                <w:sz w:val="18"/>
                <w:szCs w:val="18"/>
              </w:rPr>
              <w:t>发明</w:t>
            </w:r>
          </w:p>
        </w:tc>
        <w:tc>
          <w:tcPr>
            <w:tcW w:w="2728" w:type="dxa"/>
            <w:vAlign w:val="center"/>
          </w:tcPr>
          <w:p w14:paraId="7C66676B">
            <w:pPr>
              <w:spacing w:after="0" w:line="240" w:lineRule="auto"/>
              <w:jc w:val="center"/>
              <w:rPr>
                <w:sz w:val="18"/>
                <w:szCs w:val="18"/>
              </w:rPr>
            </w:pPr>
            <w:r>
              <w:rPr>
                <w:sz w:val="18"/>
                <w:szCs w:val="18"/>
              </w:rPr>
              <w:t>谢家胤</w:t>
            </w:r>
          </w:p>
        </w:tc>
        <w:tc>
          <w:tcPr>
            <w:tcW w:w="1306" w:type="dxa"/>
            <w:vAlign w:val="center"/>
          </w:tcPr>
          <w:p w14:paraId="3819DDF5">
            <w:pPr>
              <w:spacing w:after="0" w:line="240" w:lineRule="auto"/>
              <w:jc w:val="center"/>
              <w:rPr>
                <w:sz w:val="18"/>
                <w:szCs w:val="18"/>
              </w:rPr>
            </w:pPr>
            <w:r>
              <w:rPr>
                <w:sz w:val="18"/>
                <w:szCs w:val="18"/>
              </w:rPr>
              <w:t>贵州民族大学</w:t>
            </w:r>
          </w:p>
        </w:tc>
      </w:tr>
      <w:tr w14:paraId="0142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7771FB2D">
            <w:pPr>
              <w:spacing w:after="0" w:line="240" w:lineRule="auto"/>
              <w:jc w:val="center"/>
              <w:rPr>
                <w:sz w:val="18"/>
                <w:szCs w:val="18"/>
              </w:rPr>
            </w:pPr>
            <w:r>
              <w:rPr>
                <w:rFonts w:hint="eastAsia"/>
                <w:sz w:val="18"/>
                <w:szCs w:val="18"/>
                <w:lang w:val="en-US" w:eastAsia="zh-CN"/>
              </w:rPr>
              <w:t>25</w:t>
            </w:r>
          </w:p>
        </w:tc>
        <w:tc>
          <w:tcPr>
            <w:tcW w:w="3117" w:type="dxa"/>
            <w:vAlign w:val="center"/>
          </w:tcPr>
          <w:p w14:paraId="17D6EA3B">
            <w:pPr>
              <w:spacing w:after="0" w:line="240" w:lineRule="auto"/>
              <w:jc w:val="center"/>
              <w:rPr>
                <w:sz w:val="18"/>
                <w:szCs w:val="18"/>
              </w:rPr>
            </w:pPr>
            <w:r>
              <w:rPr>
                <w:sz w:val="18"/>
                <w:szCs w:val="18"/>
              </w:rPr>
              <w:t>一种基于机器视觉的瓷砖铺贴规整度检测方法</w:t>
            </w:r>
          </w:p>
        </w:tc>
        <w:tc>
          <w:tcPr>
            <w:tcW w:w="1033" w:type="dxa"/>
            <w:vAlign w:val="center"/>
          </w:tcPr>
          <w:p w14:paraId="1F300A8A">
            <w:pPr>
              <w:spacing w:after="0" w:line="240" w:lineRule="auto"/>
              <w:jc w:val="center"/>
              <w:rPr>
                <w:sz w:val="18"/>
                <w:szCs w:val="18"/>
              </w:rPr>
            </w:pPr>
            <w:r>
              <w:rPr>
                <w:sz w:val="18"/>
                <w:szCs w:val="18"/>
              </w:rPr>
              <w:t>发明</w:t>
            </w:r>
          </w:p>
        </w:tc>
        <w:tc>
          <w:tcPr>
            <w:tcW w:w="2728" w:type="dxa"/>
            <w:vAlign w:val="center"/>
          </w:tcPr>
          <w:p w14:paraId="020F303D">
            <w:pPr>
              <w:spacing w:after="0" w:line="240" w:lineRule="auto"/>
              <w:jc w:val="center"/>
              <w:rPr>
                <w:sz w:val="18"/>
                <w:szCs w:val="18"/>
              </w:rPr>
            </w:pPr>
            <w:r>
              <w:rPr>
                <w:sz w:val="18"/>
                <w:szCs w:val="18"/>
              </w:rPr>
              <w:t>冯夫健、黄翰、王林、夏大文、谭棉、梁椅辉</w:t>
            </w:r>
          </w:p>
        </w:tc>
        <w:tc>
          <w:tcPr>
            <w:tcW w:w="1306" w:type="dxa"/>
            <w:vAlign w:val="center"/>
          </w:tcPr>
          <w:p w14:paraId="34E326BA">
            <w:pPr>
              <w:spacing w:after="0" w:line="240" w:lineRule="auto"/>
              <w:jc w:val="center"/>
              <w:rPr>
                <w:sz w:val="18"/>
                <w:szCs w:val="18"/>
              </w:rPr>
            </w:pPr>
            <w:r>
              <w:rPr>
                <w:sz w:val="18"/>
                <w:szCs w:val="18"/>
              </w:rPr>
              <w:t>贵州民族大学</w:t>
            </w:r>
          </w:p>
        </w:tc>
      </w:tr>
      <w:tr w14:paraId="1B55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5BB2F85E">
            <w:pPr>
              <w:spacing w:after="0" w:line="240" w:lineRule="auto"/>
              <w:jc w:val="center"/>
              <w:rPr>
                <w:sz w:val="18"/>
                <w:szCs w:val="18"/>
              </w:rPr>
            </w:pPr>
            <w:r>
              <w:rPr>
                <w:rFonts w:hint="eastAsia"/>
                <w:sz w:val="18"/>
                <w:szCs w:val="18"/>
                <w:lang w:val="en-US" w:eastAsia="zh-CN"/>
              </w:rPr>
              <w:t>26</w:t>
            </w:r>
          </w:p>
        </w:tc>
        <w:tc>
          <w:tcPr>
            <w:tcW w:w="3117" w:type="dxa"/>
            <w:vAlign w:val="center"/>
          </w:tcPr>
          <w:p w14:paraId="1A84E8BE">
            <w:pPr>
              <w:spacing w:after="0" w:line="240" w:lineRule="auto"/>
              <w:jc w:val="center"/>
              <w:rPr>
                <w:sz w:val="18"/>
                <w:szCs w:val="18"/>
              </w:rPr>
            </w:pPr>
            <w:r>
              <w:rPr>
                <w:sz w:val="18"/>
                <w:szCs w:val="18"/>
              </w:rPr>
              <w:t>一种气体采样便携箱</w:t>
            </w:r>
          </w:p>
        </w:tc>
        <w:tc>
          <w:tcPr>
            <w:tcW w:w="1033" w:type="dxa"/>
            <w:vAlign w:val="center"/>
          </w:tcPr>
          <w:p w14:paraId="2F84AA98">
            <w:pPr>
              <w:spacing w:after="0" w:line="240" w:lineRule="auto"/>
              <w:jc w:val="center"/>
              <w:rPr>
                <w:sz w:val="18"/>
                <w:szCs w:val="18"/>
              </w:rPr>
            </w:pPr>
            <w:r>
              <w:rPr>
                <w:sz w:val="18"/>
                <w:szCs w:val="18"/>
              </w:rPr>
              <w:t>发明</w:t>
            </w:r>
          </w:p>
        </w:tc>
        <w:tc>
          <w:tcPr>
            <w:tcW w:w="2728" w:type="dxa"/>
            <w:vAlign w:val="center"/>
          </w:tcPr>
          <w:p w14:paraId="5CEB6E0E">
            <w:pPr>
              <w:spacing w:after="0" w:line="240" w:lineRule="auto"/>
              <w:jc w:val="center"/>
              <w:rPr>
                <w:sz w:val="18"/>
                <w:szCs w:val="18"/>
              </w:rPr>
            </w:pPr>
            <w:r>
              <w:rPr>
                <w:sz w:val="18"/>
                <w:szCs w:val="18"/>
              </w:rPr>
              <w:t>王志康、尹海晓、葛秋诗、周业、周慧</w:t>
            </w:r>
          </w:p>
        </w:tc>
        <w:tc>
          <w:tcPr>
            <w:tcW w:w="1306" w:type="dxa"/>
            <w:vAlign w:val="center"/>
          </w:tcPr>
          <w:p w14:paraId="14C45C62">
            <w:pPr>
              <w:spacing w:after="0" w:line="240" w:lineRule="auto"/>
              <w:jc w:val="center"/>
              <w:rPr>
                <w:sz w:val="18"/>
                <w:szCs w:val="18"/>
              </w:rPr>
            </w:pPr>
            <w:r>
              <w:rPr>
                <w:sz w:val="18"/>
                <w:szCs w:val="18"/>
              </w:rPr>
              <w:t>贵州民族大学</w:t>
            </w:r>
          </w:p>
        </w:tc>
      </w:tr>
      <w:tr w14:paraId="0853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4D48453E">
            <w:pPr>
              <w:spacing w:after="0" w:line="240" w:lineRule="auto"/>
              <w:jc w:val="center"/>
              <w:rPr>
                <w:sz w:val="18"/>
                <w:szCs w:val="18"/>
              </w:rPr>
            </w:pPr>
            <w:r>
              <w:rPr>
                <w:rFonts w:hint="eastAsia"/>
                <w:sz w:val="18"/>
                <w:szCs w:val="18"/>
                <w:lang w:val="en-US" w:eastAsia="zh-CN"/>
              </w:rPr>
              <w:t>27</w:t>
            </w:r>
          </w:p>
        </w:tc>
        <w:tc>
          <w:tcPr>
            <w:tcW w:w="3117" w:type="dxa"/>
            <w:vAlign w:val="center"/>
          </w:tcPr>
          <w:p w14:paraId="58034CEB">
            <w:pPr>
              <w:spacing w:after="0" w:line="240" w:lineRule="auto"/>
              <w:jc w:val="center"/>
              <w:rPr>
                <w:sz w:val="18"/>
                <w:szCs w:val="18"/>
              </w:rPr>
            </w:pPr>
            <w:r>
              <w:rPr>
                <w:sz w:val="18"/>
                <w:szCs w:val="18"/>
              </w:rPr>
              <w:t>一种无烟烧烤炉</w:t>
            </w:r>
          </w:p>
        </w:tc>
        <w:tc>
          <w:tcPr>
            <w:tcW w:w="1033" w:type="dxa"/>
            <w:vAlign w:val="center"/>
          </w:tcPr>
          <w:p w14:paraId="672BC39E">
            <w:pPr>
              <w:spacing w:after="0" w:line="240" w:lineRule="auto"/>
              <w:jc w:val="center"/>
              <w:rPr>
                <w:sz w:val="18"/>
                <w:szCs w:val="18"/>
              </w:rPr>
            </w:pPr>
            <w:r>
              <w:rPr>
                <w:sz w:val="18"/>
                <w:szCs w:val="18"/>
              </w:rPr>
              <w:t>发明</w:t>
            </w:r>
          </w:p>
        </w:tc>
        <w:tc>
          <w:tcPr>
            <w:tcW w:w="2728" w:type="dxa"/>
            <w:vAlign w:val="center"/>
          </w:tcPr>
          <w:p w14:paraId="6D569553">
            <w:pPr>
              <w:spacing w:after="0" w:line="240" w:lineRule="auto"/>
              <w:jc w:val="center"/>
              <w:rPr>
                <w:sz w:val="18"/>
                <w:szCs w:val="18"/>
              </w:rPr>
            </w:pPr>
            <w:r>
              <w:rPr>
                <w:sz w:val="18"/>
                <w:szCs w:val="18"/>
              </w:rPr>
              <w:t>罗湛</w:t>
            </w:r>
          </w:p>
        </w:tc>
        <w:tc>
          <w:tcPr>
            <w:tcW w:w="1306" w:type="dxa"/>
            <w:vAlign w:val="center"/>
          </w:tcPr>
          <w:p w14:paraId="53046775">
            <w:pPr>
              <w:spacing w:after="0" w:line="240" w:lineRule="auto"/>
              <w:jc w:val="center"/>
              <w:rPr>
                <w:sz w:val="18"/>
                <w:szCs w:val="18"/>
              </w:rPr>
            </w:pPr>
            <w:r>
              <w:rPr>
                <w:sz w:val="18"/>
                <w:szCs w:val="18"/>
              </w:rPr>
              <w:t>贵州民族大学</w:t>
            </w:r>
          </w:p>
        </w:tc>
      </w:tr>
      <w:tr w14:paraId="1C29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3B15E15">
            <w:pPr>
              <w:spacing w:after="0" w:line="240" w:lineRule="auto"/>
              <w:jc w:val="center"/>
              <w:rPr>
                <w:sz w:val="18"/>
                <w:szCs w:val="18"/>
              </w:rPr>
            </w:pPr>
            <w:r>
              <w:rPr>
                <w:rFonts w:hint="eastAsia"/>
                <w:sz w:val="18"/>
                <w:szCs w:val="18"/>
                <w:lang w:val="en-US" w:eastAsia="zh-CN"/>
              </w:rPr>
              <w:t>28</w:t>
            </w:r>
          </w:p>
        </w:tc>
        <w:tc>
          <w:tcPr>
            <w:tcW w:w="3117" w:type="dxa"/>
            <w:vAlign w:val="center"/>
          </w:tcPr>
          <w:p w14:paraId="72F993E6">
            <w:pPr>
              <w:spacing w:after="0" w:line="240" w:lineRule="auto"/>
              <w:jc w:val="center"/>
              <w:rPr>
                <w:sz w:val="18"/>
                <w:szCs w:val="18"/>
              </w:rPr>
            </w:pPr>
            <w:r>
              <w:rPr>
                <w:sz w:val="18"/>
                <w:szCs w:val="18"/>
              </w:rPr>
              <w:t>一种高灵敏度人工等离激元传感器</w:t>
            </w:r>
          </w:p>
        </w:tc>
        <w:tc>
          <w:tcPr>
            <w:tcW w:w="1033" w:type="dxa"/>
            <w:vAlign w:val="center"/>
          </w:tcPr>
          <w:p w14:paraId="596AB6A0">
            <w:pPr>
              <w:spacing w:after="0" w:line="240" w:lineRule="auto"/>
              <w:jc w:val="center"/>
              <w:rPr>
                <w:sz w:val="18"/>
                <w:szCs w:val="18"/>
              </w:rPr>
            </w:pPr>
            <w:r>
              <w:rPr>
                <w:sz w:val="18"/>
                <w:szCs w:val="18"/>
              </w:rPr>
              <w:t>实用新型</w:t>
            </w:r>
          </w:p>
        </w:tc>
        <w:tc>
          <w:tcPr>
            <w:tcW w:w="2728" w:type="dxa"/>
            <w:vAlign w:val="center"/>
          </w:tcPr>
          <w:p w14:paraId="641B2278">
            <w:pPr>
              <w:spacing w:after="0" w:line="240" w:lineRule="auto"/>
              <w:jc w:val="center"/>
              <w:rPr>
                <w:sz w:val="18"/>
                <w:szCs w:val="18"/>
              </w:rPr>
            </w:pPr>
            <w:r>
              <w:rPr>
                <w:sz w:val="18"/>
                <w:szCs w:val="18"/>
              </w:rPr>
              <w:t>胡明哲、李立、安勇、霍霞</w:t>
            </w:r>
          </w:p>
        </w:tc>
        <w:tc>
          <w:tcPr>
            <w:tcW w:w="1306" w:type="dxa"/>
            <w:vAlign w:val="center"/>
          </w:tcPr>
          <w:p w14:paraId="6438C393">
            <w:pPr>
              <w:spacing w:after="0" w:line="240" w:lineRule="auto"/>
              <w:jc w:val="center"/>
              <w:rPr>
                <w:sz w:val="18"/>
                <w:szCs w:val="18"/>
              </w:rPr>
            </w:pPr>
            <w:r>
              <w:rPr>
                <w:sz w:val="18"/>
                <w:szCs w:val="18"/>
              </w:rPr>
              <w:t>贵州民族大学</w:t>
            </w:r>
          </w:p>
        </w:tc>
      </w:tr>
      <w:tr w14:paraId="7834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5BF7108F">
            <w:pPr>
              <w:spacing w:after="0" w:line="240" w:lineRule="auto"/>
              <w:jc w:val="center"/>
              <w:rPr>
                <w:sz w:val="18"/>
                <w:szCs w:val="18"/>
              </w:rPr>
            </w:pPr>
            <w:r>
              <w:rPr>
                <w:rFonts w:hint="eastAsia"/>
                <w:sz w:val="18"/>
                <w:szCs w:val="18"/>
                <w:lang w:val="en-US" w:eastAsia="zh-CN"/>
              </w:rPr>
              <w:t>29</w:t>
            </w:r>
          </w:p>
        </w:tc>
        <w:tc>
          <w:tcPr>
            <w:tcW w:w="3117" w:type="dxa"/>
            <w:vAlign w:val="center"/>
          </w:tcPr>
          <w:p w14:paraId="596627B5">
            <w:pPr>
              <w:spacing w:after="0" w:line="240" w:lineRule="auto"/>
              <w:jc w:val="center"/>
              <w:rPr>
                <w:sz w:val="18"/>
                <w:szCs w:val="18"/>
              </w:rPr>
            </w:pPr>
            <w:r>
              <w:rPr>
                <w:sz w:val="18"/>
                <w:szCs w:val="18"/>
              </w:rPr>
              <w:t>一种用于溅射载玻片涂层拉力测试的夹持装置</w:t>
            </w:r>
          </w:p>
        </w:tc>
        <w:tc>
          <w:tcPr>
            <w:tcW w:w="1033" w:type="dxa"/>
            <w:vAlign w:val="center"/>
          </w:tcPr>
          <w:p w14:paraId="47D7BBC8">
            <w:pPr>
              <w:spacing w:after="0" w:line="240" w:lineRule="auto"/>
              <w:jc w:val="center"/>
              <w:rPr>
                <w:sz w:val="18"/>
                <w:szCs w:val="18"/>
              </w:rPr>
            </w:pPr>
            <w:r>
              <w:rPr>
                <w:sz w:val="18"/>
                <w:szCs w:val="18"/>
              </w:rPr>
              <w:t>发明</w:t>
            </w:r>
          </w:p>
        </w:tc>
        <w:tc>
          <w:tcPr>
            <w:tcW w:w="2728" w:type="dxa"/>
            <w:vAlign w:val="center"/>
          </w:tcPr>
          <w:p w14:paraId="61085416">
            <w:pPr>
              <w:spacing w:after="0" w:line="240" w:lineRule="auto"/>
              <w:jc w:val="center"/>
              <w:rPr>
                <w:sz w:val="18"/>
                <w:szCs w:val="18"/>
              </w:rPr>
            </w:pPr>
            <w:r>
              <w:rPr>
                <w:sz w:val="18"/>
                <w:szCs w:val="18"/>
              </w:rPr>
              <w:t>姚冰、吕林、欧建开</w:t>
            </w:r>
          </w:p>
        </w:tc>
        <w:tc>
          <w:tcPr>
            <w:tcW w:w="1306" w:type="dxa"/>
            <w:vAlign w:val="center"/>
          </w:tcPr>
          <w:p w14:paraId="53F3D2A8">
            <w:pPr>
              <w:spacing w:after="0" w:line="240" w:lineRule="auto"/>
              <w:jc w:val="center"/>
              <w:rPr>
                <w:sz w:val="18"/>
                <w:szCs w:val="18"/>
              </w:rPr>
            </w:pPr>
            <w:r>
              <w:rPr>
                <w:sz w:val="18"/>
                <w:szCs w:val="18"/>
              </w:rPr>
              <w:t>贵州民族大学</w:t>
            </w:r>
          </w:p>
        </w:tc>
      </w:tr>
      <w:tr w14:paraId="5CC0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43CCC34">
            <w:pPr>
              <w:spacing w:after="0" w:line="240" w:lineRule="auto"/>
              <w:jc w:val="center"/>
              <w:rPr>
                <w:sz w:val="18"/>
                <w:szCs w:val="18"/>
              </w:rPr>
            </w:pPr>
            <w:r>
              <w:rPr>
                <w:rFonts w:hint="eastAsia"/>
                <w:sz w:val="18"/>
                <w:szCs w:val="18"/>
                <w:lang w:val="en-US" w:eastAsia="zh-CN"/>
              </w:rPr>
              <w:t>30</w:t>
            </w:r>
          </w:p>
        </w:tc>
        <w:tc>
          <w:tcPr>
            <w:tcW w:w="3117" w:type="dxa"/>
            <w:vAlign w:val="center"/>
          </w:tcPr>
          <w:p w14:paraId="517BF969">
            <w:pPr>
              <w:spacing w:after="0" w:line="240" w:lineRule="auto"/>
              <w:jc w:val="center"/>
              <w:rPr>
                <w:sz w:val="18"/>
                <w:szCs w:val="18"/>
              </w:rPr>
            </w:pPr>
            <w:r>
              <w:rPr>
                <w:sz w:val="18"/>
                <w:szCs w:val="18"/>
              </w:rPr>
              <w:t>一种防止技术开锁箱</w:t>
            </w:r>
          </w:p>
        </w:tc>
        <w:tc>
          <w:tcPr>
            <w:tcW w:w="1033" w:type="dxa"/>
            <w:vAlign w:val="center"/>
          </w:tcPr>
          <w:p w14:paraId="1D78317A">
            <w:pPr>
              <w:spacing w:after="0" w:line="240" w:lineRule="auto"/>
              <w:jc w:val="center"/>
              <w:rPr>
                <w:sz w:val="18"/>
                <w:szCs w:val="18"/>
              </w:rPr>
            </w:pPr>
            <w:r>
              <w:rPr>
                <w:sz w:val="18"/>
                <w:szCs w:val="18"/>
              </w:rPr>
              <w:t>发明</w:t>
            </w:r>
          </w:p>
        </w:tc>
        <w:tc>
          <w:tcPr>
            <w:tcW w:w="2728" w:type="dxa"/>
            <w:vAlign w:val="center"/>
          </w:tcPr>
          <w:p w14:paraId="6ABD35BE">
            <w:pPr>
              <w:spacing w:after="0" w:line="240" w:lineRule="auto"/>
              <w:jc w:val="center"/>
              <w:rPr>
                <w:sz w:val="18"/>
                <w:szCs w:val="18"/>
              </w:rPr>
            </w:pPr>
            <w:r>
              <w:rPr>
                <w:sz w:val="18"/>
                <w:szCs w:val="18"/>
              </w:rPr>
              <w:t>罗湛</w:t>
            </w:r>
          </w:p>
        </w:tc>
        <w:tc>
          <w:tcPr>
            <w:tcW w:w="1306" w:type="dxa"/>
            <w:vAlign w:val="center"/>
          </w:tcPr>
          <w:p w14:paraId="430A808C">
            <w:pPr>
              <w:spacing w:after="0" w:line="240" w:lineRule="auto"/>
              <w:jc w:val="center"/>
              <w:rPr>
                <w:sz w:val="18"/>
                <w:szCs w:val="18"/>
              </w:rPr>
            </w:pPr>
            <w:r>
              <w:rPr>
                <w:sz w:val="18"/>
                <w:szCs w:val="18"/>
              </w:rPr>
              <w:t>贵州民族大学</w:t>
            </w:r>
          </w:p>
        </w:tc>
      </w:tr>
      <w:tr w14:paraId="2174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B5721E3">
            <w:pPr>
              <w:spacing w:after="0" w:line="240" w:lineRule="auto"/>
              <w:jc w:val="center"/>
              <w:rPr>
                <w:sz w:val="18"/>
                <w:szCs w:val="18"/>
              </w:rPr>
            </w:pPr>
            <w:r>
              <w:rPr>
                <w:rFonts w:hint="eastAsia"/>
                <w:sz w:val="18"/>
                <w:szCs w:val="18"/>
                <w:lang w:val="en-US" w:eastAsia="zh-CN"/>
              </w:rPr>
              <w:t>31</w:t>
            </w:r>
          </w:p>
        </w:tc>
        <w:tc>
          <w:tcPr>
            <w:tcW w:w="3117" w:type="dxa"/>
            <w:vAlign w:val="center"/>
          </w:tcPr>
          <w:p w14:paraId="6F542027">
            <w:pPr>
              <w:spacing w:after="0" w:line="240" w:lineRule="auto"/>
              <w:jc w:val="center"/>
              <w:rPr>
                <w:sz w:val="18"/>
                <w:szCs w:val="18"/>
              </w:rPr>
            </w:pPr>
            <w:r>
              <w:rPr>
                <w:sz w:val="18"/>
                <w:szCs w:val="18"/>
              </w:rPr>
              <w:t>一种结构形变检测传感器及检测系统与检测方法</w:t>
            </w:r>
          </w:p>
        </w:tc>
        <w:tc>
          <w:tcPr>
            <w:tcW w:w="1033" w:type="dxa"/>
            <w:vAlign w:val="center"/>
          </w:tcPr>
          <w:p w14:paraId="40891A70">
            <w:pPr>
              <w:spacing w:after="0" w:line="240" w:lineRule="auto"/>
              <w:jc w:val="center"/>
              <w:rPr>
                <w:sz w:val="18"/>
                <w:szCs w:val="18"/>
              </w:rPr>
            </w:pPr>
            <w:r>
              <w:rPr>
                <w:sz w:val="18"/>
                <w:szCs w:val="18"/>
              </w:rPr>
              <w:t>发明</w:t>
            </w:r>
          </w:p>
        </w:tc>
        <w:tc>
          <w:tcPr>
            <w:tcW w:w="2728" w:type="dxa"/>
            <w:vAlign w:val="center"/>
          </w:tcPr>
          <w:p w14:paraId="5FBC7C2B">
            <w:pPr>
              <w:spacing w:after="0" w:line="240" w:lineRule="auto"/>
              <w:jc w:val="center"/>
              <w:rPr>
                <w:sz w:val="18"/>
                <w:szCs w:val="18"/>
              </w:rPr>
            </w:pPr>
            <w:r>
              <w:rPr>
                <w:sz w:val="18"/>
                <w:szCs w:val="18"/>
              </w:rPr>
              <w:t>胡明哲、李立、霍玲玲</w:t>
            </w:r>
          </w:p>
        </w:tc>
        <w:tc>
          <w:tcPr>
            <w:tcW w:w="1306" w:type="dxa"/>
            <w:vAlign w:val="center"/>
          </w:tcPr>
          <w:p w14:paraId="65724110">
            <w:pPr>
              <w:spacing w:after="0" w:line="240" w:lineRule="auto"/>
              <w:jc w:val="center"/>
              <w:rPr>
                <w:sz w:val="18"/>
                <w:szCs w:val="18"/>
              </w:rPr>
            </w:pPr>
            <w:r>
              <w:rPr>
                <w:sz w:val="18"/>
                <w:szCs w:val="18"/>
              </w:rPr>
              <w:t>贵州民族大学</w:t>
            </w:r>
          </w:p>
        </w:tc>
      </w:tr>
      <w:tr w14:paraId="25E7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4C91F42">
            <w:pPr>
              <w:spacing w:after="0" w:line="240" w:lineRule="auto"/>
              <w:jc w:val="center"/>
              <w:rPr>
                <w:sz w:val="18"/>
                <w:szCs w:val="18"/>
              </w:rPr>
            </w:pPr>
            <w:r>
              <w:rPr>
                <w:rFonts w:hint="eastAsia"/>
                <w:sz w:val="18"/>
                <w:szCs w:val="18"/>
                <w:lang w:val="en-US" w:eastAsia="zh-CN"/>
              </w:rPr>
              <w:t>32</w:t>
            </w:r>
          </w:p>
        </w:tc>
        <w:tc>
          <w:tcPr>
            <w:tcW w:w="3117" w:type="dxa"/>
            <w:vAlign w:val="center"/>
          </w:tcPr>
          <w:p w14:paraId="4A585CF4">
            <w:pPr>
              <w:spacing w:after="0" w:line="240" w:lineRule="auto"/>
              <w:jc w:val="center"/>
              <w:rPr>
                <w:sz w:val="18"/>
                <w:szCs w:val="18"/>
              </w:rPr>
            </w:pPr>
            <w:r>
              <w:rPr>
                <w:sz w:val="18"/>
                <w:szCs w:val="18"/>
              </w:rPr>
              <w:t>一种结构形变检测传感器及检测系统</w:t>
            </w:r>
          </w:p>
        </w:tc>
        <w:tc>
          <w:tcPr>
            <w:tcW w:w="1033" w:type="dxa"/>
            <w:vAlign w:val="center"/>
          </w:tcPr>
          <w:p w14:paraId="59834646">
            <w:pPr>
              <w:spacing w:after="0" w:line="240" w:lineRule="auto"/>
              <w:jc w:val="center"/>
              <w:rPr>
                <w:sz w:val="18"/>
                <w:szCs w:val="18"/>
              </w:rPr>
            </w:pPr>
            <w:r>
              <w:rPr>
                <w:sz w:val="18"/>
                <w:szCs w:val="18"/>
              </w:rPr>
              <w:t>实用新型</w:t>
            </w:r>
          </w:p>
        </w:tc>
        <w:tc>
          <w:tcPr>
            <w:tcW w:w="2728" w:type="dxa"/>
            <w:vAlign w:val="center"/>
          </w:tcPr>
          <w:p w14:paraId="472E4C10">
            <w:pPr>
              <w:spacing w:after="0" w:line="240" w:lineRule="auto"/>
              <w:jc w:val="center"/>
              <w:rPr>
                <w:sz w:val="18"/>
                <w:szCs w:val="18"/>
              </w:rPr>
            </w:pPr>
            <w:r>
              <w:rPr>
                <w:sz w:val="18"/>
                <w:szCs w:val="18"/>
              </w:rPr>
              <w:t>胡明哲、李立、霍玲玲</w:t>
            </w:r>
          </w:p>
        </w:tc>
        <w:tc>
          <w:tcPr>
            <w:tcW w:w="1306" w:type="dxa"/>
            <w:vAlign w:val="center"/>
          </w:tcPr>
          <w:p w14:paraId="5851BD6B">
            <w:pPr>
              <w:spacing w:after="0" w:line="240" w:lineRule="auto"/>
              <w:jc w:val="center"/>
              <w:rPr>
                <w:sz w:val="18"/>
                <w:szCs w:val="18"/>
              </w:rPr>
            </w:pPr>
            <w:r>
              <w:rPr>
                <w:sz w:val="18"/>
                <w:szCs w:val="18"/>
              </w:rPr>
              <w:t>贵州民族大学</w:t>
            </w:r>
          </w:p>
        </w:tc>
      </w:tr>
      <w:tr w14:paraId="209E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109305C">
            <w:pPr>
              <w:spacing w:after="0" w:line="240" w:lineRule="auto"/>
              <w:jc w:val="center"/>
              <w:rPr>
                <w:sz w:val="18"/>
                <w:szCs w:val="18"/>
              </w:rPr>
            </w:pPr>
            <w:r>
              <w:rPr>
                <w:rFonts w:hint="eastAsia"/>
                <w:sz w:val="18"/>
                <w:szCs w:val="18"/>
                <w:lang w:val="en-US" w:eastAsia="zh-CN"/>
              </w:rPr>
              <w:t>33</w:t>
            </w:r>
          </w:p>
        </w:tc>
        <w:tc>
          <w:tcPr>
            <w:tcW w:w="3117" w:type="dxa"/>
            <w:vAlign w:val="center"/>
          </w:tcPr>
          <w:p w14:paraId="15CE417B">
            <w:pPr>
              <w:spacing w:after="0" w:line="240" w:lineRule="auto"/>
              <w:jc w:val="center"/>
              <w:rPr>
                <w:sz w:val="18"/>
                <w:szCs w:val="18"/>
              </w:rPr>
            </w:pPr>
            <w:r>
              <w:rPr>
                <w:sz w:val="18"/>
                <w:szCs w:val="18"/>
              </w:rPr>
              <w:t>一种冷暖两用笔</w:t>
            </w:r>
          </w:p>
        </w:tc>
        <w:tc>
          <w:tcPr>
            <w:tcW w:w="1033" w:type="dxa"/>
            <w:vAlign w:val="center"/>
          </w:tcPr>
          <w:p w14:paraId="2FD09467">
            <w:pPr>
              <w:spacing w:after="0" w:line="240" w:lineRule="auto"/>
              <w:jc w:val="center"/>
              <w:rPr>
                <w:sz w:val="18"/>
                <w:szCs w:val="18"/>
              </w:rPr>
            </w:pPr>
            <w:r>
              <w:rPr>
                <w:sz w:val="18"/>
                <w:szCs w:val="18"/>
              </w:rPr>
              <w:t>实用新型</w:t>
            </w:r>
          </w:p>
        </w:tc>
        <w:tc>
          <w:tcPr>
            <w:tcW w:w="2728" w:type="dxa"/>
            <w:vAlign w:val="center"/>
          </w:tcPr>
          <w:p w14:paraId="50A30248">
            <w:pPr>
              <w:spacing w:after="0" w:line="240" w:lineRule="auto"/>
              <w:jc w:val="center"/>
              <w:rPr>
                <w:sz w:val="18"/>
                <w:szCs w:val="18"/>
              </w:rPr>
            </w:pPr>
            <w:r>
              <w:rPr>
                <w:sz w:val="18"/>
                <w:szCs w:val="18"/>
              </w:rPr>
              <w:t>张晓、范百龄、刘江涛</w:t>
            </w:r>
          </w:p>
        </w:tc>
        <w:tc>
          <w:tcPr>
            <w:tcW w:w="1306" w:type="dxa"/>
            <w:vAlign w:val="center"/>
          </w:tcPr>
          <w:p w14:paraId="644479BA">
            <w:pPr>
              <w:spacing w:after="0" w:line="240" w:lineRule="auto"/>
              <w:jc w:val="center"/>
              <w:rPr>
                <w:sz w:val="18"/>
                <w:szCs w:val="18"/>
              </w:rPr>
            </w:pPr>
            <w:r>
              <w:rPr>
                <w:sz w:val="18"/>
                <w:szCs w:val="18"/>
              </w:rPr>
              <w:t>贵州民族大学</w:t>
            </w:r>
          </w:p>
        </w:tc>
      </w:tr>
      <w:tr w14:paraId="7AA4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E208F97">
            <w:pPr>
              <w:spacing w:after="0" w:line="240" w:lineRule="auto"/>
              <w:jc w:val="center"/>
              <w:rPr>
                <w:sz w:val="18"/>
                <w:szCs w:val="18"/>
              </w:rPr>
            </w:pPr>
            <w:r>
              <w:rPr>
                <w:rFonts w:hint="eastAsia"/>
                <w:sz w:val="18"/>
                <w:szCs w:val="18"/>
                <w:lang w:val="en-US" w:eastAsia="zh-CN"/>
              </w:rPr>
              <w:t>34</w:t>
            </w:r>
          </w:p>
        </w:tc>
        <w:tc>
          <w:tcPr>
            <w:tcW w:w="3117" w:type="dxa"/>
            <w:vAlign w:val="center"/>
          </w:tcPr>
          <w:p w14:paraId="2D7D8A0C">
            <w:pPr>
              <w:spacing w:after="0" w:line="240" w:lineRule="auto"/>
              <w:jc w:val="center"/>
              <w:rPr>
                <w:sz w:val="18"/>
                <w:szCs w:val="18"/>
              </w:rPr>
            </w:pPr>
            <w:r>
              <w:rPr>
                <w:sz w:val="18"/>
                <w:szCs w:val="18"/>
              </w:rPr>
              <w:t>一种防菌签字笔</w:t>
            </w:r>
          </w:p>
        </w:tc>
        <w:tc>
          <w:tcPr>
            <w:tcW w:w="1033" w:type="dxa"/>
            <w:vAlign w:val="center"/>
          </w:tcPr>
          <w:p w14:paraId="36EA34A9">
            <w:pPr>
              <w:spacing w:after="0" w:line="240" w:lineRule="auto"/>
              <w:jc w:val="center"/>
              <w:rPr>
                <w:sz w:val="18"/>
                <w:szCs w:val="18"/>
              </w:rPr>
            </w:pPr>
            <w:r>
              <w:rPr>
                <w:sz w:val="18"/>
                <w:szCs w:val="18"/>
              </w:rPr>
              <w:t>实用新型</w:t>
            </w:r>
          </w:p>
        </w:tc>
        <w:tc>
          <w:tcPr>
            <w:tcW w:w="2728" w:type="dxa"/>
            <w:vAlign w:val="center"/>
          </w:tcPr>
          <w:p w14:paraId="11024EC1">
            <w:pPr>
              <w:spacing w:after="0" w:line="240" w:lineRule="auto"/>
              <w:jc w:val="center"/>
              <w:rPr>
                <w:sz w:val="18"/>
                <w:szCs w:val="18"/>
              </w:rPr>
            </w:pPr>
            <w:r>
              <w:rPr>
                <w:sz w:val="18"/>
                <w:szCs w:val="18"/>
              </w:rPr>
              <w:t>张晓、苏春花、刘江涛</w:t>
            </w:r>
          </w:p>
        </w:tc>
        <w:tc>
          <w:tcPr>
            <w:tcW w:w="1306" w:type="dxa"/>
            <w:vAlign w:val="center"/>
          </w:tcPr>
          <w:p w14:paraId="7D266DCB">
            <w:pPr>
              <w:spacing w:after="0" w:line="240" w:lineRule="auto"/>
              <w:jc w:val="center"/>
              <w:rPr>
                <w:sz w:val="18"/>
                <w:szCs w:val="18"/>
              </w:rPr>
            </w:pPr>
            <w:r>
              <w:rPr>
                <w:sz w:val="18"/>
                <w:szCs w:val="18"/>
              </w:rPr>
              <w:t>贵州民族大学</w:t>
            </w:r>
          </w:p>
        </w:tc>
      </w:tr>
      <w:tr w14:paraId="04C5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D4D1A3E">
            <w:pPr>
              <w:spacing w:after="0" w:line="240" w:lineRule="auto"/>
              <w:jc w:val="center"/>
              <w:rPr>
                <w:sz w:val="18"/>
                <w:szCs w:val="18"/>
              </w:rPr>
            </w:pPr>
            <w:r>
              <w:rPr>
                <w:rFonts w:hint="eastAsia"/>
                <w:sz w:val="18"/>
                <w:szCs w:val="18"/>
                <w:lang w:val="en-US" w:eastAsia="zh-CN"/>
              </w:rPr>
              <w:t>35</w:t>
            </w:r>
          </w:p>
        </w:tc>
        <w:tc>
          <w:tcPr>
            <w:tcW w:w="3117" w:type="dxa"/>
            <w:vAlign w:val="center"/>
          </w:tcPr>
          <w:p w14:paraId="5D9B6DFA">
            <w:pPr>
              <w:spacing w:after="0" w:line="240" w:lineRule="auto"/>
              <w:jc w:val="center"/>
              <w:rPr>
                <w:sz w:val="18"/>
                <w:szCs w:val="18"/>
              </w:rPr>
            </w:pPr>
            <w:r>
              <w:rPr>
                <w:sz w:val="18"/>
                <w:szCs w:val="18"/>
              </w:rPr>
              <w:t>一种人群密度估计方法及可读存储介质</w:t>
            </w:r>
          </w:p>
        </w:tc>
        <w:tc>
          <w:tcPr>
            <w:tcW w:w="1033" w:type="dxa"/>
            <w:vAlign w:val="center"/>
          </w:tcPr>
          <w:p w14:paraId="19EDEEDF">
            <w:pPr>
              <w:spacing w:after="0" w:line="240" w:lineRule="auto"/>
              <w:jc w:val="center"/>
              <w:rPr>
                <w:sz w:val="18"/>
                <w:szCs w:val="18"/>
              </w:rPr>
            </w:pPr>
            <w:r>
              <w:rPr>
                <w:sz w:val="18"/>
                <w:szCs w:val="18"/>
              </w:rPr>
              <w:t>发明</w:t>
            </w:r>
          </w:p>
        </w:tc>
        <w:tc>
          <w:tcPr>
            <w:tcW w:w="2728" w:type="dxa"/>
            <w:vAlign w:val="center"/>
          </w:tcPr>
          <w:p w14:paraId="1961ED62">
            <w:pPr>
              <w:spacing w:after="0" w:line="240" w:lineRule="auto"/>
              <w:jc w:val="center"/>
              <w:rPr>
                <w:sz w:val="18"/>
                <w:szCs w:val="18"/>
              </w:rPr>
            </w:pPr>
            <w:r>
              <w:rPr>
                <w:sz w:val="18"/>
                <w:szCs w:val="18"/>
              </w:rPr>
              <w:t>冯夫健、王林、刘爽、朱浩锋、梁椅辉、谭棉</w:t>
            </w:r>
          </w:p>
        </w:tc>
        <w:tc>
          <w:tcPr>
            <w:tcW w:w="1306" w:type="dxa"/>
            <w:vAlign w:val="center"/>
          </w:tcPr>
          <w:p w14:paraId="3F112C64">
            <w:pPr>
              <w:spacing w:after="0" w:line="240" w:lineRule="auto"/>
              <w:jc w:val="center"/>
              <w:rPr>
                <w:sz w:val="18"/>
                <w:szCs w:val="18"/>
              </w:rPr>
            </w:pPr>
            <w:r>
              <w:rPr>
                <w:sz w:val="18"/>
                <w:szCs w:val="18"/>
              </w:rPr>
              <w:t>贵州民族大学</w:t>
            </w:r>
          </w:p>
        </w:tc>
      </w:tr>
      <w:tr w14:paraId="6ECD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5FA9C31">
            <w:pPr>
              <w:spacing w:after="0" w:line="240" w:lineRule="auto"/>
              <w:jc w:val="center"/>
              <w:rPr>
                <w:sz w:val="18"/>
                <w:szCs w:val="18"/>
              </w:rPr>
            </w:pPr>
            <w:r>
              <w:rPr>
                <w:rFonts w:hint="eastAsia"/>
                <w:sz w:val="18"/>
                <w:szCs w:val="18"/>
                <w:lang w:val="en-US" w:eastAsia="zh-CN"/>
              </w:rPr>
              <w:t>36</w:t>
            </w:r>
          </w:p>
        </w:tc>
        <w:tc>
          <w:tcPr>
            <w:tcW w:w="3117" w:type="dxa"/>
            <w:vAlign w:val="center"/>
          </w:tcPr>
          <w:p w14:paraId="74F51943">
            <w:pPr>
              <w:spacing w:after="0" w:line="240" w:lineRule="auto"/>
              <w:jc w:val="center"/>
              <w:rPr>
                <w:sz w:val="18"/>
                <w:szCs w:val="18"/>
              </w:rPr>
            </w:pPr>
            <w:r>
              <w:rPr>
                <w:sz w:val="18"/>
                <w:szCs w:val="18"/>
              </w:rPr>
              <w:t>一种有毒有害气体检测传感器及检测方法</w:t>
            </w:r>
          </w:p>
        </w:tc>
        <w:tc>
          <w:tcPr>
            <w:tcW w:w="1033" w:type="dxa"/>
            <w:vAlign w:val="center"/>
          </w:tcPr>
          <w:p w14:paraId="0800B0D9">
            <w:pPr>
              <w:spacing w:after="0" w:line="240" w:lineRule="auto"/>
              <w:jc w:val="center"/>
              <w:rPr>
                <w:sz w:val="18"/>
                <w:szCs w:val="18"/>
              </w:rPr>
            </w:pPr>
            <w:r>
              <w:rPr>
                <w:sz w:val="18"/>
                <w:szCs w:val="18"/>
              </w:rPr>
              <w:t>发明</w:t>
            </w:r>
          </w:p>
        </w:tc>
        <w:tc>
          <w:tcPr>
            <w:tcW w:w="2728" w:type="dxa"/>
            <w:vAlign w:val="center"/>
          </w:tcPr>
          <w:p w14:paraId="7EF51193">
            <w:pPr>
              <w:spacing w:after="0" w:line="240" w:lineRule="auto"/>
              <w:jc w:val="center"/>
              <w:rPr>
                <w:sz w:val="18"/>
                <w:szCs w:val="18"/>
              </w:rPr>
            </w:pPr>
            <w:r>
              <w:rPr>
                <w:sz w:val="18"/>
                <w:szCs w:val="18"/>
              </w:rPr>
              <w:t>胡明哲</w:t>
            </w:r>
          </w:p>
        </w:tc>
        <w:tc>
          <w:tcPr>
            <w:tcW w:w="1306" w:type="dxa"/>
            <w:vAlign w:val="center"/>
          </w:tcPr>
          <w:p w14:paraId="3C2E89C6">
            <w:pPr>
              <w:spacing w:after="0" w:line="240" w:lineRule="auto"/>
              <w:jc w:val="center"/>
              <w:rPr>
                <w:sz w:val="18"/>
                <w:szCs w:val="18"/>
              </w:rPr>
            </w:pPr>
            <w:r>
              <w:rPr>
                <w:sz w:val="18"/>
                <w:szCs w:val="18"/>
              </w:rPr>
              <w:t>贵州民族大学</w:t>
            </w:r>
          </w:p>
        </w:tc>
      </w:tr>
      <w:tr w14:paraId="7F1D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1478B17E">
            <w:pPr>
              <w:spacing w:after="0" w:line="240" w:lineRule="auto"/>
              <w:jc w:val="center"/>
              <w:rPr>
                <w:sz w:val="18"/>
                <w:szCs w:val="18"/>
              </w:rPr>
            </w:pPr>
            <w:r>
              <w:rPr>
                <w:rFonts w:hint="eastAsia"/>
                <w:sz w:val="18"/>
                <w:szCs w:val="18"/>
                <w:lang w:val="en-US" w:eastAsia="zh-CN"/>
              </w:rPr>
              <w:t>37</w:t>
            </w:r>
          </w:p>
        </w:tc>
        <w:tc>
          <w:tcPr>
            <w:tcW w:w="3117" w:type="dxa"/>
            <w:vAlign w:val="center"/>
          </w:tcPr>
          <w:p w14:paraId="1517E9EC">
            <w:pPr>
              <w:spacing w:after="0" w:line="240" w:lineRule="auto"/>
              <w:jc w:val="center"/>
              <w:rPr>
                <w:sz w:val="18"/>
                <w:szCs w:val="18"/>
              </w:rPr>
            </w:pPr>
            <w:r>
              <w:rPr>
                <w:sz w:val="18"/>
                <w:szCs w:val="18"/>
              </w:rPr>
              <w:t>一种具有自修复特性的超疏水低碳钢表面的制备方法</w:t>
            </w:r>
          </w:p>
        </w:tc>
        <w:tc>
          <w:tcPr>
            <w:tcW w:w="1033" w:type="dxa"/>
            <w:vAlign w:val="center"/>
          </w:tcPr>
          <w:p w14:paraId="40D636FD">
            <w:pPr>
              <w:spacing w:after="0" w:line="240" w:lineRule="auto"/>
              <w:jc w:val="center"/>
              <w:rPr>
                <w:sz w:val="18"/>
                <w:szCs w:val="18"/>
              </w:rPr>
            </w:pPr>
            <w:r>
              <w:rPr>
                <w:sz w:val="18"/>
                <w:szCs w:val="18"/>
              </w:rPr>
              <w:t>发明</w:t>
            </w:r>
          </w:p>
        </w:tc>
        <w:tc>
          <w:tcPr>
            <w:tcW w:w="2728" w:type="dxa"/>
            <w:vAlign w:val="center"/>
          </w:tcPr>
          <w:p w14:paraId="4A477C3A">
            <w:pPr>
              <w:spacing w:after="0" w:line="240" w:lineRule="auto"/>
              <w:jc w:val="center"/>
              <w:rPr>
                <w:sz w:val="18"/>
                <w:szCs w:val="18"/>
              </w:rPr>
            </w:pPr>
            <w:r>
              <w:rPr>
                <w:sz w:val="18"/>
                <w:szCs w:val="18"/>
              </w:rPr>
              <w:t>杨洋、陈宇、杨吟野</w:t>
            </w:r>
          </w:p>
        </w:tc>
        <w:tc>
          <w:tcPr>
            <w:tcW w:w="1306" w:type="dxa"/>
            <w:vAlign w:val="center"/>
          </w:tcPr>
          <w:p w14:paraId="5A2F1F3F">
            <w:pPr>
              <w:spacing w:after="0" w:line="240" w:lineRule="auto"/>
              <w:jc w:val="center"/>
              <w:rPr>
                <w:sz w:val="18"/>
                <w:szCs w:val="18"/>
              </w:rPr>
            </w:pPr>
            <w:r>
              <w:rPr>
                <w:sz w:val="18"/>
                <w:szCs w:val="18"/>
              </w:rPr>
              <w:t>贵州民族大学</w:t>
            </w:r>
          </w:p>
        </w:tc>
      </w:tr>
      <w:tr w14:paraId="479E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0A67D300">
            <w:pPr>
              <w:spacing w:after="0" w:line="240" w:lineRule="auto"/>
              <w:jc w:val="center"/>
              <w:rPr>
                <w:sz w:val="18"/>
                <w:szCs w:val="18"/>
              </w:rPr>
            </w:pPr>
            <w:r>
              <w:rPr>
                <w:rFonts w:hint="eastAsia"/>
                <w:sz w:val="18"/>
                <w:szCs w:val="18"/>
                <w:lang w:val="en-US" w:eastAsia="zh-CN"/>
              </w:rPr>
              <w:t>38</w:t>
            </w:r>
          </w:p>
        </w:tc>
        <w:tc>
          <w:tcPr>
            <w:tcW w:w="3117" w:type="dxa"/>
            <w:vAlign w:val="center"/>
          </w:tcPr>
          <w:p w14:paraId="60F664B8">
            <w:pPr>
              <w:spacing w:after="0" w:line="240" w:lineRule="auto"/>
              <w:jc w:val="center"/>
              <w:rPr>
                <w:sz w:val="18"/>
                <w:szCs w:val="18"/>
              </w:rPr>
            </w:pPr>
            <w:r>
              <w:rPr>
                <w:sz w:val="18"/>
                <w:szCs w:val="18"/>
              </w:rPr>
              <w:t>一种具有自修复特性的超疏水铝合金表面的制备方法</w:t>
            </w:r>
          </w:p>
        </w:tc>
        <w:tc>
          <w:tcPr>
            <w:tcW w:w="1033" w:type="dxa"/>
            <w:vAlign w:val="center"/>
          </w:tcPr>
          <w:p w14:paraId="136D02C3">
            <w:pPr>
              <w:spacing w:after="0" w:line="240" w:lineRule="auto"/>
              <w:jc w:val="center"/>
              <w:rPr>
                <w:sz w:val="18"/>
                <w:szCs w:val="18"/>
              </w:rPr>
            </w:pPr>
            <w:r>
              <w:rPr>
                <w:sz w:val="18"/>
                <w:szCs w:val="18"/>
              </w:rPr>
              <w:t>发明</w:t>
            </w:r>
          </w:p>
        </w:tc>
        <w:tc>
          <w:tcPr>
            <w:tcW w:w="2728" w:type="dxa"/>
            <w:vAlign w:val="center"/>
          </w:tcPr>
          <w:p w14:paraId="2ACB1298">
            <w:pPr>
              <w:spacing w:after="0" w:line="240" w:lineRule="auto"/>
              <w:jc w:val="center"/>
              <w:rPr>
                <w:sz w:val="18"/>
                <w:szCs w:val="18"/>
              </w:rPr>
            </w:pPr>
            <w:r>
              <w:rPr>
                <w:sz w:val="18"/>
                <w:szCs w:val="18"/>
              </w:rPr>
              <w:t>杨洋、陈宇、杨吟野</w:t>
            </w:r>
          </w:p>
        </w:tc>
        <w:tc>
          <w:tcPr>
            <w:tcW w:w="1306" w:type="dxa"/>
            <w:vAlign w:val="center"/>
          </w:tcPr>
          <w:p w14:paraId="04282CCF">
            <w:pPr>
              <w:spacing w:after="0" w:line="240" w:lineRule="auto"/>
              <w:jc w:val="center"/>
              <w:rPr>
                <w:sz w:val="18"/>
                <w:szCs w:val="18"/>
              </w:rPr>
            </w:pPr>
            <w:r>
              <w:rPr>
                <w:sz w:val="18"/>
                <w:szCs w:val="18"/>
              </w:rPr>
              <w:t>贵州民族大学</w:t>
            </w:r>
          </w:p>
        </w:tc>
      </w:tr>
      <w:tr w14:paraId="597E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57ADD1D">
            <w:pPr>
              <w:spacing w:after="0" w:line="240" w:lineRule="auto"/>
              <w:jc w:val="center"/>
              <w:rPr>
                <w:sz w:val="18"/>
                <w:szCs w:val="18"/>
              </w:rPr>
            </w:pPr>
            <w:r>
              <w:rPr>
                <w:rFonts w:hint="eastAsia"/>
                <w:sz w:val="18"/>
                <w:szCs w:val="18"/>
                <w:lang w:val="en-US" w:eastAsia="zh-CN"/>
              </w:rPr>
              <w:t>39</w:t>
            </w:r>
          </w:p>
        </w:tc>
        <w:tc>
          <w:tcPr>
            <w:tcW w:w="3117" w:type="dxa"/>
            <w:vAlign w:val="center"/>
          </w:tcPr>
          <w:p w14:paraId="2D5627A1">
            <w:pPr>
              <w:spacing w:after="0" w:line="240" w:lineRule="auto"/>
              <w:jc w:val="center"/>
              <w:rPr>
                <w:sz w:val="18"/>
                <w:szCs w:val="18"/>
              </w:rPr>
            </w:pPr>
            <w:r>
              <w:rPr>
                <w:sz w:val="18"/>
                <w:szCs w:val="18"/>
              </w:rPr>
              <w:t>一种具有自修复特性的超疏水不锈钢表面的制备方法</w:t>
            </w:r>
          </w:p>
        </w:tc>
        <w:tc>
          <w:tcPr>
            <w:tcW w:w="1033" w:type="dxa"/>
            <w:vAlign w:val="center"/>
          </w:tcPr>
          <w:p w14:paraId="2CA09C81">
            <w:pPr>
              <w:spacing w:after="0" w:line="240" w:lineRule="auto"/>
              <w:jc w:val="center"/>
              <w:rPr>
                <w:sz w:val="18"/>
                <w:szCs w:val="18"/>
              </w:rPr>
            </w:pPr>
            <w:r>
              <w:rPr>
                <w:sz w:val="18"/>
                <w:szCs w:val="18"/>
              </w:rPr>
              <w:t>发明</w:t>
            </w:r>
          </w:p>
        </w:tc>
        <w:tc>
          <w:tcPr>
            <w:tcW w:w="2728" w:type="dxa"/>
            <w:vAlign w:val="center"/>
          </w:tcPr>
          <w:p w14:paraId="0F28FABE">
            <w:pPr>
              <w:spacing w:after="0" w:line="240" w:lineRule="auto"/>
              <w:jc w:val="center"/>
              <w:rPr>
                <w:sz w:val="18"/>
                <w:szCs w:val="18"/>
              </w:rPr>
            </w:pPr>
            <w:r>
              <w:rPr>
                <w:sz w:val="18"/>
                <w:szCs w:val="18"/>
              </w:rPr>
              <w:t>杨洋、陈宇、杨吟野</w:t>
            </w:r>
          </w:p>
        </w:tc>
        <w:tc>
          <w:tcPr>
            <w:tcW w:w="1306" w:type="dxa"/>
            <w:vAlign w:val="center"/>
          </w:tcPr>
          <w:p w14:paraId="6138C1AB">
            <w:pPr>
              <w:spacing w:after="0" w:line="240" w:lineRule="auto"/>
              <w:jc w:val="center"/>
              <w:rPr>
                <w:sz w:val="18"/>
                <w:szCs w:val="18"/>
              </w:rPr>
            </w:pPr>
            <w:r>
              <w:rPr>
                <w:sz w:val="18"/>
                <w:szCs w:val="18"/>
              </w:rPr>
              <w:t>贵州民族大学</w:t>
            </w:r>
          </w:p>
        </w:tc>
      </w:tr>
      <w:tr w14:paraId="5CEB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Align w:val="center"/>
          </w:tcPr>
          <w:p w14:paraId="2B253CFF">
            <w:pPr>
              <w:spacing w:after="0" w:line="240" w:lineRule="auto"/>
              <w:jc w:val="center"/>
              <w:rPr>
                <w:sz w:val="18"/>
                <w:szCs w:val="18"/>
              </w:rPr>
            </w:pPr>
            <w:r>
              <w:rPr>
                <w:rFonts w:hint="eastAsia"/>
                <w:sz w:val="18"/>
                <w:szCs w:val="18"/>
                <w:lang w:val="en-US" w:eastAsia="zh-CN"/>
              </w:rPr>
              <w:t>40</w:t>
            </w:r>
          </w:p>
        </w:tc>
        <w:tc>
          <w:tcPr>
            <w:tcW w:w="3117" w:type="dxa"/>
            <w:vAlign w:val="center"/>
          </w:tcPr>
          <w:p w14:paraId="14566AB8">
            <w:pPr>
              <w:spacing w:after="0" w:line="240" w:lineRule="auto"/>
              <w:jc w:val="center"/>
              <w:rPr>
                <w:sz w:val="18"/>
                <w:szCs w:val="18"/>
              </w:rPr>
            </w:pPr>
            <w:r>
              <w:rPr>
                <w:sz w:val="18"/>
                <w:szCs w:val="18"/>
              </w:rPr>
              <w:t>一种具有自修复特性的超疏水B10铜镍合金表面的制备方法</w:t>
            </w:r>
          </w:p>
        </w:tc>
        <w:tc>
          <w:tcPr>
            <w:tcW w:w="1033" w:type="dxa"/>
            <w:vAlign w:val="center"/>
          </w:tcPr>
          <w:p w14:paraId="32E128A7">
            <w:pPr>
              <w:spacing w:after="0" w:line="240" w:lineRule="auto"/>
              <w:jc w:val="center"/>
              <w:rPr>
                <w:sz w:val="18"/>
                <w:szCs w:val="18"/>
              </w:rPr>
            </w:pPr>
            <w:r>
              <w:rPr>
                <w:sz w:val="18"/>
                <w:szCs w:val="18"/>
              </w:rPr>
              <w:t>发明</w:t>
            </w:r>
          </w:p>
        </w:tc>
        <w:tc>
          <w:tcPr>
            <w:tcW w:w="2728" w:type="dxa"/>
            <w:vAlign w:val="center"/>
          </w:tcPr>
          <w:p w14:paraId="4AE8E110">
            <w:pPr>
              <w:spacing w:after="0" w:line="240" w:lineRule="auto"/>
              <w:jc w:val="center"/>
              <w:rPr>
                <w:sz w:val="18"/>
                <w:szCs w:val="18"/>
              </w:rPr>
            </w:pPr>
            <w:r>
              <w:rPr>
                <w:sz w:val="18"/>
                <w:szCs w:val="18"/>
              </w:rPr>
              <w:t>杨洋、陈宇、杨吟野</w:t>
            </w:r>
          </w:p>
        </w:tc>
        <w:tc>
          <w:tcPr>
            <w:tcW w:w="1306" w:type="dxa"/>
            <w:vAlign w:val="center"/>
          </w:tcPr>
          <w:p w14:paraId="33885FA6">
            <w:pPr>
              <w:spacing w:after="0" w:line="240" w:lineRule="auto"/>
              <w:jc w:val="center"/>
              <w:rPr>
                <w:sz w:val="18"/>
                <w:szCs w:val="18"/>
              </w:rPr>
            </w:pPr>
            <w:r>
              <w:rPr>
                <w:sz w:val="18"/>
                <w:szCs w:val="18"/>
              </w:rPr>
              <w:t>贵州民族大学</w:t>
            </w:r>
          </w:p>
        </w:tc>
      </w:tr>
    </w:tbl>
    <w:p w14:paraId="09D6D9A0"/>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Courier New">
    <w:panose1 w:val="020703090202050204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7D456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uiPriority="99" w:semiHidden="0" w:name="List Bullet"/>
    <w:lsdException w:uiPriority="99" w:semiHidden="0" w:name="List Number"/>
    <w:lsdException w:qFormat="1"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950</Characters>
  <Lines>0</Lines>
  <Paragraphs>0</Paragraphs>
  <TotalTime>6</TotalTime>
  <ScaleCrop>false</ScaleCrop>
  <LinksUpToDate>false</LinksUpToDate>
  <CharactersWithSpaces>950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WPS_1633588778</cp:lastModifiedBy>
  <dcterms:modified xsi:type="dcterms:W3CDTF">2025-11-13T05:27:31Z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eyJoZGlkIjoiMmJmMmMxZDlmZjgzMTdmOWUxYTczZmFhOGM1OGFkYzgiLCJ1c2VySWQiOiIxMjgxOTYwNzQ4In0=</vt:lpwstr>
  </property>
  <property fmtid="{D5CDD505-2E9C-101B-9397-08002B2CF9AE}" pid="3" name="KSOProductBuildVer">
    <vt:lpwstr>2052-12.1.0.23542</vt:lpwstr>
  </property>
  <property fmtid="{D5CDD505-2E9C-101B-9397-08002B2CF9AE}" pid="4" name="ICV">
    <vt:lpwstr>5671C24DAD18402D8C3F0FE33A753CB9_12</vt:lpwstr>
  </property>
</Properties>
</file>